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CharterUP Behavioral Interview Guide</w:t>
      </w:r>
    </w:p>
    <w:p>
      <w:pPr>
        <w:jc w:val="center"/>
      </w:pPr>
      <w:r>
        <w:rPr>
          <w:sz w:val="28"/>
        </w:rPr>
        <w:t>STAR Stories &amp; Fit Questions</w:t>
      </w:r>
    </w:p>
    <w:p>
      <w:r>
        <w:rPr>
          <w:b/>
        </w:rPr>
        <w:t>Interview: Monday, January 5, 2025 @ 10:00 AM EST</w:t>
        <w:br/>
      </w:r>
      <w:r>
        <w:t>Position: Data Analyst | Data Science Team | Atlanta, GA</w:t>
      </w:r>
    </w:p>
    <w:p>
      <w:r>
        <w:br w:type="page"/>
      </w:r>
    </w:p>
    <w:p>
      <w:pPr>
        <w:pStyle w:val="Heading1"/>
      </w:pPr>
      <w:r>
        <w:t>Table of Contents</w:t>
      </w:r>
    </w:p>
    <w:p>
      <w:pPr>
        <w:pStyle w:val="ListBullet"/>
      </w:pPr>
      <w:r>
        <w:t>Part 1: STAR Stories from Your Resume</w:t>
      </w:r>
    </w:p>
    <w:p>
      <w:pPr>
        <w:pStyle w:val="ListBullet"/>
      </w:pPr>
      <w:r>
        <w:t xml:space="preserve">  → Cross-Functional Collaboration</w:t>
      </w:r>
    </w:p>
    <w:p>
      <w:pPr>
        <w:pStyle w:val="ListBullet"/>
      </w:pPr>
      <w:r>
        <w:t xml:space="preserve">  → Data-Driven Impact</w:t>
      </w:r>
    </w:p>
    <w:p>
      <w:pPr>
        <w:pStyle w:val="ListBullet"/>
      </w:pPr>
      <w:r>
        <w:t xml:space="preserve">  → Technical Problem Solving</w:t>
      </w:r>
    </w:p>
    <w:p>
      <w:pPr>
        <w:pStyle w:val="ListBullet"/>
      </w:pPr>
      <w:r>
        <w:t xml:space="preserve">  → Process Improvement</w:t>
      </w:r>
    </w:p>
    <w:p>
      <w:pPr>
        <w:pStyle w:val="ListBullet"/>
      </w:pPr>
      <w:r>
        <w:t>Part 2: Common Behavioral Questions</w:t>
      </w:r>
    </w:p>
    <w:p>
      <w:pPr>
        <w:pStyle w:val="ListBullet"/>
      </w:pPr>
      <w:r>
        <w:t xml:space="preserve">  → Leadership &amp; Influence</w:t>
      </w:r>
    </w:p>
    <w:p>
      <w:pPr>
        <w:pStyle w:val="ListBullet"/>
      </w:pPr>
      <w:r>
        <w:t xml:space="preserve">  → Handling Challenges</w:t>
      </w:r>
    </w:p>
    <w:p>
      <w:pPr>
        <w:pStyle w:val="ListBullet"/>
      </w:pPr>
      <w:r>
        <w:t xml:space="preserve">  → Analytical Thinking</w:t>
      </w:r>
    </w:p>
    <w:p>
      <w:pPr>
        <w:pStyle w:val="ListBullet"/>
      </w:pPr>
      <w:r>
        <w:t>Part 3: CharterUP-Specific Fit Questions</w:t>
      </w:r>
    </w:p>
    <w:p>
      <w:pPr>
        <w:pStyle w:val="ListBullet"/>
      </w:pPr>
      <w:r>
        <w:t xml:space="preserve">  → Why CharterUP?</w:t>
      </w:r>
    </w:p>
    <w:p>
      <w:pPr>
        <w:pStyle w:val="ListBullet"/>
      </w:pPr>
      <w:r>
        <w:t xml:space="preserve">  → Role-Specific Questions</w:t>
      </w:r>
    </w:p>
    <w:p>
      <w:pPr>
        <w:pStyle w:val="ListBullet"/>
      </w:pPr>
      <w:r>
        <w:t>Part 4: Questions to Ask Them</w:t>
      </w:r>
    </w:p>
    <w:p>
      <w:r>
        <w:br w:type="page"/>
      </w:r>
    </w:p>
    <w:p>
      <w:pPr>
        <w:pStyle w:val="Heading1"/>
      </w:pPr>
      <w:r>
        <w:t>Part 1: STAR Stories from Your Resume</w:t>
      </w:r>
    </w:p>
    <w:p>
      <w:r>
        <w:rPr>
          <w:b/>
        </w:rPr>
        <w:t>STAR Format:</w:t>
      </w:r>
    </w:p>
    <w:p>
      <w:pPr>
        <w:pStyle w:val="ListBullet"/>
      </w:pPr>
      <w:r>
        <w:t>Situation: Context and background</w:t>
      </w:r>
    </w:p>
    <w:p>
      <w:pPr>
        <w:pStyle w:val="ListBullet"/>
      </w:pPr>
      <w:r>
        <w:t>Task: Your responsibility or challenge</w:t>
      </w:r>
    </w:p>
    <w:p>
      <w:pPr>
        <w:pStyle w:val="ListBullet"/>
      </w:pPr>
      <w:r>
        <w:t>Action: Specific steps you took</w:t>
      </w:r>
    </w:p>
    <w:p>
      <w:pPr>
        <w:pStyle w:val="ListBullet"/>
      </w:pPr>
      <w:r>
        <w:t>Result: Measurable outcome and impact</w:t>
      </w:r>
    </w:p>
    <w:p>
      <w:r>
        <w:br w:type="page"/>
      </w:r>
    </w:p>
    <w:p>
      <w:pPr>
        <w:pStyle w:val="Heading2"/>
      </w:pPr>
      <w:r>
        <w:t>Story 1: Excel Dashboards Improved Vendor Follow-ups (20%)</w:t>
      </w:r>
    </w:p>
    <w:p>
      <w:r>
        <w:rPr>
          <w:b/>
        </w:rPr>
        <w:t xml:space="preserve">Best For: </w:t>
      </w:r>
      <w:r>
        <w:t>"Tell me about a time you used data to drive business improvement" or "Describe a dashboard you built"</w:t>
      </w:r>
    </w:p>
    <w:p>
      <w:r>
        <w:rPr>
          <w:b/>
        </w:rPr>
        <w:t>SITUATION:</w:t>
      </w:r>
    </w:p>
    <w:p>
      <w:pPr>
        <w:pStyle w:val="ListBullet"/>
      </w:pPr>
      <w:r>
        <w:t>At Eastern Data Inc., our procurement team was struggling with vendor performance issues. Suppliers were missing delivery deadlines, and we didn't have visibility into which vendors were consistently underperforming. The team was spending too much time manually tracking issues, and the average time to resolve a fulfillment issue was 5 days.</w:t>
      </w:r>
    </w:p>
    <w:p>
      <w:r>
        <w:rPr>
          <w:b/>
        </w:rPr>
        <w:t>TASK:</w:t>
      </w:r>
    </w:p>
    <w:p>
      <w:pPr>
        <w:pStyle w:val="ListBullet"/>
      </w:pPr>
      <w:r>
        <w:t>I was asked to create a solution that would give the team real-time visibility into supplier performance and help prioritize follow-ups with vendors.</w:t>
      </w:r>
    </w:p>
    <w:p>
      <w:r>
        <w:rPr>
          <w:b/>
        </w:rPr>
        <w:t>ACTION:</w:t>
      </w:r>
    </w:p>
    <w:p>
      <w:pPr>
        <w:pStyle w:val="ListBullet"/>
      </w:pPr>
      <w:r>
        <w:t>I developed an Excel-based dashboard that tracked key supplier KPIs:</w:t>
      </w:r>
    </w:p>
    <w:p>
      <w:pPr>
        <w:pStyle w:val="ListBullet"/>
      </w:pPr>
      <w:r>
        <w:t xml:space="preserve">  • Fulfillment rates by vendor</w:t>
      </w:r>
    </w:p>
    <w:p>
      <w:pPr>
        <w:pStyle w:val="ListBullet"/>
      </w:pPr>
      <w:r>
        <w:t xml:space="preserve">  • Backorder volumes and aging</w:t>
      </w:r>
    </w:p>
    <w:p>
      <w:pPr>
        <w:pStyle w:val="ListBullet"/>
      </w:pPr>
      <w:r>
        <w:t xml:space="preserve">  • On-time delivery percentages</w:t>
      </w:r>
    </w:p>
    <w:p>
      <w:pPr>
        <w:pStyle w:val="ListBullet"/>
      </w:pPr>
      <w:r>
        <w:t xml:space="preserve">  • Average resolution time per vendor</w:t>
      </w:r>
    </w:p>
    <w:p>
      <w:pPr>
        <w:pStyle w:val="ListBullet"/>
      </w:pPr>
      <w:r>
        <w:t>I used pivot tables, conditional formatting to flag underperformers, and slicers for interactive filtering</w:t>
      </w:r>
    </w:p>
    <w:p>
      <w:pPr>
        <w:pStyle w:val="ListBullet"/>
      </w:pPr>
      <w:r>
        <w:t>I automated data refresh using Power Query to pull from our internal systems</w:t>
      </w:r>
    </w:p>
    <w:p>
      <w:pPr>
        <w:pStyle w:val="ListBullet"/>
      </w:pPr>
      <w:r>
        <w:t>I met with the procurement team to understand what metrics mattered most and iterated on the design</w:t>
      </w:r>
    </w:p>
    <w:p>
      <w:r>
        <w:rPr>
          <w:b/>
        </w:rPr>
        <w:t>RESULT:</w:t>
      </w:r>
    </w:p>
    <w:p>
      <w:pPr>
        <w:pStyle w:val="ListBullet"/>
      </w:pPr>
      <w:r>
        <w:t>The dashboard provided actionable insights that improved vendor follow-ups by 20%</w:t>
      </w:r>
    </w:p>
    <w:p>
      <w:pPr>
        <w:pStyle w:val="ListBullet"/>
      </w:pPr>
      <w:r>
        <w:t>Average time to resolve a fulfillment issue decreased from 5 days to 4 days (20% improvement)</w:t>
      </w:r>
    </w:p>
    <w:p>
      <w:pPr>
        <w:pStyle w:val="ListBullet"/>
      </w:pPr>
      <w:r>
        <w:t>The team could now prioritize which vendors to contact first based on data, not gut feel</w:t>
      </w:r>
    </w:p>
    <w:p>
      <w:pPr>
        <w:pStyle w:val="ListBullet"/>
      </w:pPr>
      <w:r>
        <w:t>Management adopted this as the standard tool for weekly vendor review meetings</w:t>
      </w:r>
    </w:p>
    <w:p>
      <w:r>
        <w:br w:type="page"/>
      </w:r>
    </w:p>
    <w:p>
      <w:pPr>
        <w:pStyle w:val="Heading2"/>
      </w:pPr>
      <w:r>
        <w:t>Story 2: Python/SQL Reports Reduced Holding Costs (10%)</w:t>
      </w:r>
    </w:p>
    <w:p>
      <w:r>
        <w:rPr>
          <w:b/>
        </w:rPr>
        <w:t xml:space="preserve">Best For: </w:t>
      </w:r>
      <w:r>
        <w:t>"Tell me about a time you automated a manual process" or "Describe how you use Python/SQL"</w:t>
      </w:r>
    </w:p>
    <w:p>
      <w:r>
        <w:rPr>
          <w:b/>
        </w:rPr>
        <w:t>SITUATION:</w:t>
      </w:r>
    </w:p>
    <w:p>
      <w:pPr>
        <w:pStyle w:val="ListBullet"/>
      </w:pPr>
      <w:r>
        <w:t>Eastern Data was dealing with inventory inefficiencies. We had slow-moving SKUs tying up warehouse space and capital, while other products were turning over quickly. The existing process involved manual Excel exports and analysis, which was time-consuming and error-prone.</w:t>
      </w:r>
    </w:p>
    <w:p>
      <w:r>
        <w:rPr>
          <w:b/>
        </w:rPr>
        <w:t>TASK:</w:t>
      </w:r>
    </w:p>
    <w:p>
      <w:pPr>
        <w:pStyle w:val="ListBullet"/>
      </w:pPr>
      <w:r>
        <w:t>I needed to identify which products were slow-moving vs. high-turnover so we could optimize inventory levels and reduce holding costs.</w:t>
      </w:r>
    </w:p>
    <w:p>
      <w:r>
        <w:rPr>
          <w:b/>
        </w:rPr>
        <w:t>ACTION:</w:t>
      </w:r>
    </w:p>
    <w:p>
      <w:pPr>
        <w:pStyle w:val="ListBullet"/>
      </w:pPr>
      <w:r>
        <w:t>I built automated reports using Python and SQL:</w:t>
      </w:r>
    </w:p>
    <w:p>
      <w:pPr>
        <w:pStyle w:val="ListBullet"/>
      </w:pPr>
      <w:r>
        <w:t xml:space="preserve">  • Wrote SQL queries to extract inventory movement data from our database</w:t>
      </w:r>
    </w:p>
    <w:p>
      <w:pPr>
        <w:pStyle w:val="ListBullet"/>
      </w:pPr>
      <w:r>
        <w:t xml:space="preserve">  • Used Python (Pandas) to calculate turnover rates, days-on-hand, and movement trends</w:t>
      </w:r>
    </w:p>
    <w:p>
      <w:pPr>
        <w:pStyle w:val="ListBullet"/>
      </w:pPr>
      <w:r>
        <w:t xml:space="preserve">  • Classified SKUs into categories: fast-moving, moderate, slow-moving, obsolete</w:t>
      </w:r>
    </w:p>
    <w:p>
      <w:pPr>
        <w:pStyle w:val="ListBullet"/>
      </w:pPr>
      <w:r>
        <w:t xml:space="preserve">  • Generated weekly automated reports that flagged SKUs requiring action (reorder, discount, discontinue)</w:t>
      </w:r>
    </w:p>
    <w:p>
      <w:pPr>
        <w:pStyle w:val="ListBullet"/>
      </w:pPr>
      <w:r>
        <w:t xml:space="preserve">  • Shared findings with Finance and Logistics teams to align on inventory strategy</w:t>
      </w:r>
    </w:p>
    <w:p>
      <w:r>
        <w:rPr>
          <w:b/>
        </w:rPr>
        <w:t>RESULT:</w:t>
      </w:r>
    </w:p>
    <w:p>
      <w:pPr>
        <w:pStyle w:val="ListBullet"/>
      </w:pPr>
      <w:r>
        <w:t>Supported inventory optimization that reduced holding costs by 10%</w:t>
      </w:r>
    </w:p>
    <w:p>
      <w:pPr>
        <w:pStyle w:val="ListBullet"/>
      </w:pPr>
      <w:r>
        <w:t>The automated reports saved ~5 hours per week previously spent on manual analysis</w:t>
      </w:r>
    </w:p>
    <w:p>
      <w:pPr>
        <w:pStyle w:val="ListBullet"/>
      </w:pPr>
      <w:r>
        <w:t>Enabled data-driven decisions on which products to reorder vs. phase out</w:t>
      </w:r>
    </w:p>
    <w:p>
      <w:pPr>
        <w:pStyle w:val="ListBullet"/>
      </w:pPr>
      <w:r>
        <w:t>The report became a standing weekly deliverable used by Finance and Logistics</w:t>
      </w:r>
    </w:p>
    <w:p>
      <w:r>
        <w:br w:type="page"/>
      </w:r>
    </w:p>
    <w:p>
      <w:pPr>
        <w:pStyle w:val="Heading2"/>
      </w:pPr>
      <w:r>
        <w:t>Story 3: Access Database Reduced Tracking Time (1.5 Hours per Project)</w:t>
      </w:r>
    </w:p>
    <w:p>
      <w:r>
        <w:rPr>
          <w:b/>
        </w:rPr>
        <w:t xml:space="preserve">Best For: </w:t>
      </w:r>
      <w:r>
        <w:t>"Tell me about a time you designed a database or data system" or "How do you collaborate with technical teams?"</w:t>
      </w:r>
    </w:p>
    <w:p>
      <w:r>
        <w:rPr>
          <w:b/>
        </w:rPr>
        <w:t>SITUATION:</w:t>
      </w:r>
    </w:p>
    <w:p>
      <w:pPr>
        <w:pStyle w:val="ListBullet"/>
      </w:pPr>
      <w:r>
        <w:t>At Eastern Data, the Engineering team was building custom machines, but there was no centralized system to track the end-to-end flow of each build. Data was scattered across spreadsheets, emails, and paper forms. It took engineers about 1.5 hours per project just to track down parts, status updates, and build history.</w:t>
      </w:r>
    </w:p>
    <w:p>
      <w:r>
        <w:rPr>
          <w:b/>
        </w:rPr>
        <w:t>TASK:</w:t>
      </w:r>
    </w:p>
    <w:p>
      <w:pPr>
        <w:pStyle w:val="ListBullet"/>
      </w:pPr>
      <w:r>
        <w:t>I was asked to collaborate with the Engineering team to design a database solution that would improve data visibility and reduce time spent searching for information.</w:t>
      </w:r>
    </w:p>
    <w:p>
      <w:r>
        <w:rPr>
          <w:b/>
        </w:rPr>
        <w:t>ACTION:</w:t>
      </w:r>
    </w:p>
    <w:p>
      <w:pPr>
        <w:pStyle w:val="ListBullet"/>
      </w:pPr>
      <w:r>
        <w:t>I worked closely with the Engineering team to understand their workflow and pain points</w:t>
      </w:r>
    </w:p>
    <w:p>
      <w:pPr>
        <w:pStyle w:val="ListBullet"/>
      </w:pPr>
      <w:r>
        <w:t>Designed a Microsoft Access SQL database to store and track:</w:t>
      </w:r>
    </w:p>
    <w:p>
      <w:pPr>
        <w:pStyle w:val="ListBullet"/>
      </w:pPr>
      <w:r>
        <w:t xml:space="preserve">  • Machine build components and parts</w:t>
      </w:r>
    </w:p>
    <w:p>
      <w:pPr>
        <w:pStyle w:val="ListBullet"/>
      </w:pPr>
      <w:r>
        <w:t xml:space="preserve">  • Build status at each stage (design, assembly, testing, delivery)</w:t>
      </w:r>
    </w:p>
    <w:p>
      <w:pPr>
        <w:pStyle w:val="ListBullet"/>
      </w:pPr>
      <w:r>
        <w:t xml:space="preserve">  • Part sourcing and supplier info</w:t>
      </w:r>
    </w:p>
    <w:p>
      <w:pPr>
        <w:pStyle w:val="ListBullet"/>
      </w:pPr>
      <w:r>
        <w:t xml:space="preserve">  • Build history and notes for future reference</w:t>
      </w:r>
    </w:p>
    <w:p>
      <w:pPr>
        <w:pStyle w:val="ListBullet"/>
      </w:pPr>
      <w:r>
        <w:t>Created user-friendly forms for engineers to input data without SQL knowledge</w:t>
      </w:r>
    </w:p>
    <w:p>
      <w:pPr>
        <w:pStyle w:val="ListBullet"/>
      </w:pPr>
      <w:r>
        <w:t>Built queries and reports for quick lookups and status tracking</w:t>
      </w:r>
    </w:p>
    <w:p>
      <w:pPr>
        <w:pStyle w:val="ListBullet"/>
      </w:pPr>
      <w:r>
        <w:t>Trained the team on how to use the new system and gathered feedback for improvements</w:t>
      </w:r>
    </w:p>
    <w:p>
      <w:r>
        <w:rPr>
          <w:b/>
        </w:rPr>
        <w:t>RESULT:</w:t>
      </w:r>
    </w:p>
    <w:p>
      <w:pPr>
        <w:pStyle w:val="ListBullet"/>
      </w:pPr>
      <w:r>
        <w:t>Reduced tracking and data retrieval time by 1.5 hours per project</w:t>
      </w:r>
    </w:p>
    <w:p>
      <w:pPr>
        <w:pStyle w:val="ListBullet"/>
      </w:pPr>
      <w:r>
        <w:t>Improved data visibility and process traceability across the team</w:t>
      </w:r>
    </w:p>
    <w:p>
      <w:pPr>
        <w:pStyle w:val="ListBullet"/>
      </w:pPr>
      <w:r>
        <w:t>Engineers could now quickly find part numbers, supplier info, and build history in seconds</w:t>
      </w:r>
    </w:p>
    <w:p>
      <w:pPr>
        <w:pStyle w:val="ListBullet"/>
      </w:pPr>
      <w:r>
        <w:t>The database became the single source of truth for all machine builds</w:t>
      </w:r>
    </w:p>
    <w:p>
      <w:r>
        <w:br w:type="page"/>
      </w:r>
    </w:p>
    <w:p>
      <w:pPr>
        <w:pStyle w:val="Heading2"/>
      </w:pPr>
      <w:r>
        <w:t>Story 4: Cross-Functional Collaboration Achieved 96% On-Time Fulfillment</w:t>
      </w:r>
    </w:p>
    <w:p>
      <w:r>
        <w:rPr>
          <w:b/>
        </w:rPr>
        <w:t xml:space="preserve">Best For: </w:t>
      </w:r>
      <w:r>
        <w:t>"Tell me about a time you worked with cross-functional teams" or "How do you align stakeholders?"</w:t>
      </w:r>
    </w:p>
    <w:p>
      <w:r>
        <w:rPr>
          <w:b/>
        </w:rPr>
        <w:t>SITUATION:</w:t>
      </w:r>
    </w:p>
    <w:p>
      <w:pPr>
        <w:pStyle w:val="ListBullet"/>
      </w:pPr>
      <w:r>
        <w:t>At Eastern Data, order fulfillment required coordination between Sales (who took orders), Finance (who approved credit), and Logistics (who managed inventory and shipping). Misalignment between these teams was causing delays and missed commitments to customers.</w:t>
      </w:r>
    </w:p>
    <w:p>
      <w:r>
        <w:rPr>
          <w:b/>
        </w:rPr>
        <w:t>TASK:</w:t>
      </w:r>
    </w:p>
    <w:p>
      <w:pPr>
        <w:pStyle w:val="ListBullet"/>
      </w:pPr>
      <w:r>
        <w:t>I needed to help align order forecasts with material planning to ensure we could meet customer delivery dates consistently.</w:t>
      </w:r>
    </w:p>
    <w:p>
      <w:r>
        <w:rPr>
          <w:b/>
        </w:rPr>
        <w:t>ACTION:</w:t>
      </w:r>
    </w:p>
    <w:p>
      <w:pPr>
        <w:pStyle w:val="ListBullet"/>
      </w:pPr>
      <w:r>
        <w:t>I initiated regular cross-functional meetings with Sales, Finance, and Logistics</w:t>
      </w:r>
    </w:p>
    <w:p>
      <w:pPr>
        <w:pStyle w:val="ListBullet"/>
      </w:pPr>
      <w:r>
        <w:t>Built shared reports showing:</w:t>
      </w:r>
    </w:p>
    <w:p>
      <w:pPr>
        <w:pStyle w:val="ListBullet"/>
      </w:pPr>
      <w:r>
        <w:t xml:space="preserve">  • Upcoming orders from Sales</w:t>
      </w:r>
    </w:p>
    <w:p>
      <w:pPr>
        <w:pStyle w:val="ListBullet"/>
      </w:pPr>
      <w:r>
        <w:t xml:space="preserve">  • Current inventory levels from Logistics</w:t>
      </w:r>
    </w:p>
    <w:p>
      <w:pPr>
        <w:pStyle w:val="ListBullet"/>
      </w:pPr>
      <w:r>
        <w:t xml:space="preserve">  • Material lead times from suppliers</w:t>
      </w:r>
    </w:p>
    <w:p>
      <w:pPr>
        <w:pStyle w:val="ListBullet"/>
      </w:pPr>
      <w:r>
        <w:t>Used data to flag potential fulfillment risks early (e.g., orders that would exceed inventory)</w:t>
      </w:r>
    </w:p>
    <w:p>
      <w:pPr>
        <w:pStyle w:val="ListBullet"/>
      </w:pPr>
      <w:r>
        <w:t>Facilitated conversations to adjust order timelines or expedite procurement when needed</w:t>
      </w:r>
    </w:p>
    <w:p>
      <w:pPr>
        <w:pStyle w:val="ListBullet"/>
      </w:pPr>
      <w:r>
        <w:t>Created a shared dashboard that all teams could access to stay aligned</w:t>
      </w:r>
    </w:p>
    <w:p>
      <w:r>
        <w:rPr>
          <w:b/>
        </w:rPr>
        <w:t>RESULT:</w:t>
      </w:r>
    </w:p>
    <w:p>
      <w:pPr>
        <w:pStyle w:val="ListBullet"/>
      </w:pPr>
      <w:r>
        <w:t>Consistently achieved 96% on-time order fulfillment</w:t>
      </w:r>
    </w:p>
    <w:p>
      <w:pPr>
        <w:pStyle w:val="ListBullet"/>
      </w:pPr>
      <w:r>
        <w:t>Reduced last-minute scrambles and emergency orders</w:t>
      </w:r>
    </w:p>
    <w:p>
      <w:pPr>
        <w:pStyle w:val="ListBullet"/>
      </w:pPr>
      <w:r>
        <w:t>Improved trust and communication between departments</w:t>
      </w:r>
    </w:p>
    <w:p>
      <w:pPr>
        <w:pStyle w:val="ListBullet"/>
      </w:pPr>
      <w:r>
        <w:t>The shared dashboard became a permanent tool for weekly planning meetings</w:t>
      </w:r>
    </w:p>
    <w:p>
      <w:r>
        <w:br w:type="page"/>
      </w:r>
    </w:p>
    <w:p>
      <w:pPr>
        <w:pStyle w:val="Heading2"/>
      </w:pPr>
      <w:r>
        <w:t>Story 5: Random Forest Model Improved Forecasting by 10% (Fulton County)</w:t>
      </w:r>
    </w:p>
    <w:p>
      <w:r>
        <w:rPr>
          <w:b/>
        </w:rPr>
        <w:t xml:space="preserve">Best For: </w:t>
      </w:r>
      <w:r>
        <w:t>"Tell me about a predictive model you built" or "Describe your experience with machine learning"</w:t>
      </w:r>
    </w:p>
    <w:p>
      <w:r>
        <w:rPr>
          <w:b/>
        </w:rPr>
        <w:t>SITUATION:</w:t>
      </w:r>
    </w:p>
    <w:p>
      <w:pPr>
        <w:pStyle w:val="ListBullet"/>
      </w:pPr>
      <w:r>
        <w:t>At Fulton County Government (internship), I was working with court case data to help leadership understand case duration patterns. Historical forecasts were based on simple averages, which didn't account for case complexity, court type, or other factors that affect duration.</w:t>
      </w:r>
    </w:p>
    <w:p>
      <w:r>
        <w:rPr>
          <w:b/>
        </w:rPr>
        <w:t>TASK:</w:t>
      </w:r>
    </w:p>
    <w:p>
      <w:pPr>
        <w:pStyle w:val="ListBullet"/>
      </w:pPr>
      <w:r>
        <w:t>I was asked to build a more accurate predictive model that could identify key drivers of case duration and improve forecasting accuracy.</w:t>
      </w:r>
    </w:p>
    <w:p>
      <w:r>
        <w:rPr>
          <w:b/>
        </w:rPr>
        <w:t>ACTION:</w:t>
      </w:r>
    </w:p>
    <w:p>
      <w:pPr>
        <w:pStyle w:val="ListBullet"/>
      </w:pPr>
      <w:r>
        <w:t>I collected, cleaned, and standardized large-scale court case datasets</w:t>
      </w:r>
    </w:p>
    <w:p>
      <w:pPr>
        <w:pStyle w:val="ListBullet"/>
      </w:pPr>
      <w:r>
        <w:t>Performed exploratory data analysis to identify potential predictors (case type, judge, defendant count, etc.)</w:t>
      </w:r>
    </w:p>
    <w:p>
      <w:pPr>
        <w:pStyle w:val="ListBullet"/>
      </w:pPr>
      <w:r>
        <w:t>Built a Random Forest model in R to predict case duration</w:t>
      </w:r>
    </w:p>
    <w:p>
      <w:pPr>
        <w:pStyle w:val="ListBullet"/>
      </w:pPr>
      <w:r>
        <w:t>Used cross-validation to tune hyperparameters and avoid overfitting</w:t>
      </w:r>
    </w:p>
    <w:p>
      <w:pPr>
        <w:pStyle w:val="ListBullet"/>
      </w:pPr>
      <w:r>
        <w:t>Analyzed feature importance to identify the top drivers of long case durations</w:t>
      </w:r>
    </w:p>
    <w:p>
      <w:pPr>
        <w:pStyle w:val="ListBullet"/>
      </w:pPr>
      <w:r>
        <w:t>Presented findings to leadership in clear, non-technical language</w:t>
      </w:r>
    </w:p>
    <w:p>
      <w:r>
        <w:rPr>
          <w:b/>
        </w:rPr>
        <w:t>RESULT:</w:t>
      </w:r>
    </w:p>
    <w:p>
      <w:pPr>
        <w:pStyle w:val="ListBullet"/>
      </w:pPr>
      <w:r>
        <w:t>Improved forecasting accuracy by 10% compared to the baseline average-based approach</w:t>
      </w:r>
    </w:p>
    <w:p>
      <w:pPr>
        <w:pStyle w:val="ListBullet"/>
      </w:pPr>
      <w:r>
        <w:t>Identified key drivers: case complexity, number of defendants, and court type were the strongest predictors</w:t>
      </w:r>
    </w:p>
    <w:p>
      <w:pPr>
        <w:pStyle w:val="ListBullet"/>
      </w:pPr>
      <w:r>
        <w:t>Enabled decision-makers to allocate resources more efficiently to high-risk case types</w:t>
      </w:r>
    </w:p>
    <w:p>
      <w:pPr>
        <w:pStyle w:val="ListBullet"/>
      </w:pPr>
      <w:r>
        <w:t>My analysis was used to support evidence-based policy decisions</w:t>
      </w:r>
    </w:p>
    <w:p>
      <w:r>
        <w:br w:type="page"/>
      </w:r>
    </w:p>
    <w:p>
      <w:pPr>
        <w:pStyle w:val="Heading2"/>
      </w:pPr>
      <w:r>
        <w:t>Story 6: Optimized SQL Queries, Reduced Processing Time by 89% (Fulton County)</w:t>
      </w:r>
    </w:p>
    <w:p>
      <w:r>
        <w:rPr>
          <w:b/>
        </w:rPr>
        <w:t xml:space="preserve">Best For: </w:t>
      </w:r>
      <w:r>
        <w:t>"Tell me about a time you optimized a process" or "How do you handle slow queries/performance issues?"</w:t>
      </w:r>
    </w:p>
    <w:p>
      <w:r>
        <w:rPr>
          <w:b/>
        </w:rPr>
        <w:t>SITUATION:</w:t>
      </w:r>
    </w:p>
    <w:p>
      <w:pPr>
        <w:pStyle w:val="ListBullet"/>
      </w:pPr>
      <w:r>
        <w:t>At Fulton County, I was working with a large court case database. The existing SQL queries used for daily reporting were extremely slow—taking 18 hours to run. This made it nearly impossible to get timely insights, and the team was frustrated with the delays.</w:t>
      </w:r>
    </w:p>
    <w:p>
      <w:r>
        <w:rPr>
          <w:b/>
        </w:rPr>
        <w:t>TASK:</w:t>
      </w:r>
    </w:p>
    <w:p>
      <w:pPr>
        <w:pStyle w:val="ListBullet"/>
      </w:pPr>
      <w:r>
        <w:t>I needed to optimize the queries and data workflows so the team could get results quickly and meet audit requirements.</w:t>
      </w:r>
    </w:p>
    <w:p>
      <w:r>
        <w:rPr>
          <w:b/>
        </w:rPr>
        <w:t>ACTION:</w:t>
      </w:r>
    </w:p>
    <w:p>
      <w:pPr>
        <w:pStyle w:val="ListBullet"/>
      </w:pPr>
      <w:r>
        <w:t>I analyzed the existing queries to identify bottlenecks:</w:t>
      </w:r>
    </w:p>
    <w:p>
      <w:pPr>
        <w:pStyle w:val="ListBullet"/>
      </w:pPr>
      <w:r>
        <w:t xml:space="preserve">  • Removed unnecessary joins and subqueries</w:t>
      </w:r>
    </w:p>
    <w:p>
      <w:pPr>
        <w:pStyle w:val="ListBullet"/>
      </w:pPr>
      <w:r>
        <w:t xml:space="preserve">  • Added indexes on frequently filtered columns</w:t>
      </w:r>
    </w:p>
    <w:p>
      <w:pPr>
        <w:pStyle w:val="ListBullet"/>
      </w:pPr>
      <w:r>
        <w:t xml:space="preserve">  • Rewrote queries to filter data earlier in the execution plan</w:t>
      </w:r>
    </w:p>
    <w:p>
      <w:pPr>
        <w:pStyle w:val="ListBullet"/>
      </w:pPr>
      <w:r>
        <w:t xml:space="preserve">  • Used EXPLAIN to analyze query execution and confirm improvements</w:t>
      </w:r>
    </w:p>
    <w:p>
      <w:pPr>
        <w:pStyle w:val="ListBullet"/>
      </w:pPr>
      <w:r>
        <w:t>Restructured data workflows to process data in batches instead of all at once</w:t>
      </w:r>
    </w:p>
    <w:p>
      <w:pPr>
        <w:pStyle w:val="ListBullet"/>
      </w:pPr>
      <w:r>
        <w:t>Tested extensively to ensure results matched the original queries</w:t>
      </w:r>
    </w:p>
    <w:p>
      <w:r>
        <w:rPr>
          <w:b/>
        </w:rPr>
        <w:t>RESULT:</w:t>
      </w:r>
    </w:p>
    <w:p>
      <w:pPr>
        <w:pStyle w:val="ListBullet"/>
      </w:pPr>
      <w:r>
        <w:t>Reduced data processing time from 18 hours to 2 hours—an 89% improvement</w:t>
      </w:r>
    </w:p>
    <w:p>
      <w:pPr>
        <w:pStyle w:val="ListBullet"/>
      </w:pPr>
      <w:r>
        <w:t>The team could now generate reports daily instead of waiting overnight</w:t>
      </w:r>
    </w:p>
    <w:p>
      <w:pPr>
        <w:pStyle w:val="ListBullet"/>
      </w:pPr>
      <w:r>
        <w:t>Enhanced audit traceability by documenting the optimized workflows</w:t>
      </w:r>
    </w:p>
    <w:p>
      <w:pPr>
        <w:pStyle w:val="ListBullet"/>
      </w:pPr>
      <w:r>
        <w:t>Leadership praised the improvement as it enabled faster decision-making</w:t>
      </w:r>
    </w:p>
    <w:p>
      <w:r>
        <w:br w:type="page"/>
      </w:r>
    </w:p>
    <w:p>
      <w:pPr>
        <w:pStyle w:val="Heading2"/>
      </w:pPr>
      <w:r>
        <w:t>Story 7: Tableau Dashboards Enabled Data-Driven Decisions (Fulton County)</w:t>
      </w:r>
    </w:p>
    <w:p>
      <w:r>
        <w:rPr>
          <w:b/>
        </w:rPr>
        <w:t xml:space="preserve">Best For: </w:t>
      </w:r>
      <w:r>
        <w:t>"Tell me about a dashboard or visualization you built" or "How do you present data to non-technical audiences?"</w:t>
      </w:r>
    </w:p>
    <w:p>
      <w:r>
        <w:rPr>
          <w:b/>
        </w:rPr>
        <w:t>SITUATION:</w:t>
      </w:r>
    </w:p>
    <w:p>
      <w:pPr>
        <w:pStyle w:val="ListBullet"/>
      </w:pPr>
      <w:r>
        <w:t>At Fulton County, decision-makers needed to track court performance metrics and identify bottlenecks, but the data was buried in spreadsheets and databases. Non-technical stakeholders struggled to extract insights on their own.</w:t>
      </w:r>
    </w:p>
    <w:p>
      <w:r>
        <w:rPr>
          <w:b/>
        </w:rPr>
        <w:t>TASK:</w:t>
      </w:r>
    </w:p>
    <w:p>
      <w:pPr>
        <w:pStyle w:val="ListBullet"/>
      </w:pPr>
      <w:r>
        <w:t>I was asked to create interactive dashboards that would allow leadership to monitor performance and identify areas for resource allocation.</w:t>
      </w:r>
    </w:p>
    <w:p>
      <w:r>
        <w:rPr>
          <w:b/>
        </w:rPr>
        <w:t>ACTION:</w:t>
      </w:r>
    </w:p>
    <w:p>
      <w:pPr>
        <w:pStyle w:val="ListBullet"/>
      </w:pPr>
      <w:r>
        <w:t>I developed Tableau dashboards that visualized:</w:t>
      </w:r>
    </w:p>
    <w:p>
      <w:pPr>
        <w:pStyle w:val="ListBullet"/>
      </w:pPr>
      <w:r>
        <w:t xml:space="preserve">  • Case duration trends over time</w:t>
      </w:r>
    </w:p>
    <w:p>
      <w:pPr>
        <w:pStyle w:val="ListBullet"/>
      </w:pPr>
      <w:r>
        <w:t xml:space="preserve">  • Bottlenecks by court type and judge</w:t>
      </w:r>
    </w:p>
    <w:p>
      <w:pPr>
        <w:pStyle w:val="ListBullet"/>
      </w:pPr>
      <w:r>
        <w:t xml:space="preserve">  • Risk assessment scores for high-complexity cases</w:t>
      </w:r>
    </w:p>
    <w:p>
      <w:pPr>
        <w:pStyle w:val="ListBullet"/>
      </w:pPr>
      <w:r>
        <w:t>I designed the dashboards with filters and drill-downs so users could explore the data themselves</w:t>
      </w:r>
    </w:p>
    <w:p>
      <w:pPr>
        <w:pStyle w:val="ListBullet"/>
      </w:pPr>
      <w:r>
        <w:t>I met with stakeholders to understand their questions and iterated on the design</w:t>
      </w:r>
    </w:p>
    <w:p>
      <w:pPr>
        <w:pStyle w:val="ListBullet"/>
      </w:pPr>
      <w:r>
        <w:t>I provided training and documentation so the team could use the dashboards independently</w:t>
      </w:r>
    </w:p>
    <w:p>
      <w:r>
        <w:rPr>
          <w:b/>
        </w:rPr>
        <w:t>RESULT:</w:t>
      </w:r>
    </w:p>
    <w:p>
      <w:pPr>
        <w:pStyle w:val="ListBullet"/>
      </w:pPr>
      <w:r>
        <w:t>Enabled decision-makers to identify bottlenecks and allocate resources efficiently</w:t>
      </w:r>
    </w:p>
    <w:p>
      <w:pPr>
        <w:pStyle w:val="ListBullet"/>
      </w:pPr>
      <w:r>
        <w:t>Non-technical leaders could now explore data without needing SQL or technical skills</w:t>
      </w:r>
    </w:p>
    <w:p>
      <w:pPr>
        <w:pStyle w:val="ListBullet"/>
      </w:pPr>
      <w:r>
        <w:t>Dashboards were adopted as the standard tool for monthly performance reviews</w:t>
      </w:r>
    </w:p>
    <w:p>
      <w:pPr>
        <w:pStyle w:val="ListBullet"/>
      </w:pPr>
      <w:r>
        <w:t>My work supported evidence-based policy decisions for court resource allocation</w:t>
      </w:r>
    </w:p>
    <w:p>
      <w:r>
        <w:br w:type="page"/>
      </w:r>
    </w:p>
    <w:p>
      <w:pPr>
        <w:pStyle w:val="Heading2"/>
      </w:pPr>
      <w:r>
        <w:t>Story 8: Amazon Product Analysis - 7.8M Reviews, Demand Forecasting</w:t>
      </w:r>
    </w:p>
    <w:p>
      <w:r>
        <w:rPr>
          <w:b/>
        </w:rPr>
        <w:t xml:space="preserve">Best For: </w:t>
      </w:r>
      <w:r>
        <w:t>"Tell me about a personal project" or "How do you approach large datasets?"</w:t>
      </w:r>
    </w:p>
    <w:p>
      <w:r>
        <w:rPr>
          <w:b/>
        </w:rPr>
        <w:t>SITUATION:</w:t>
      </w:r>
    </w:p>
    <w:p>
      <w:pPr>
        <w:pStyle w:val="ListBullet"/>
      </w:pPr>
      <w:r>
        <w:t>As a personal project, I wanted to analyze customer engagement patterns using a large public dataset. I chose Amazon product reviews—7.8 million reviews spanning 16 years—to explore how product popularity evolves over time and identify stable vs. trending products.</w:t>
      </w:r>
    </w:p>
    <w:p>
      <w:r>
        <w:rPr>
          <w:b/>
        </w:rPr>
        <w:t>TASK:</w:t>
      </w:r>
    </w:p>
    <w:p>
      <w:pPr>
        <w:pStyle w:val="ListBullet"/>
      </w:pPr>
      <w:r>
        <w:t>My goal was to identify predictable customer engagement patterns and provide actionable insights for demand forecasting and inventory management.</w:t>
      </w:r>
    </w:p>
    <w:p>
      <w:r>
        <w:rPr>
          <w:b/>
        </w:rPr>
        <w:t>ACTION:</w:t>
      </w:r>
    </w:p>
    <w:p>
      <w:pPr>
        <w:pStyle w:val="ListBullet"/>
      </w:pPr>
      <w:r>
        <w:t>I used Python to clean and process 7.8 million records</w:t>
      </w:r>
    </w:p>
    <w:p>
      <w:pPr>
        <w:pStyle w:val="ListBullet"/>
      </w:pPr>
      <w:r>
        <w:t>Conducted exploratory data analysis to identify trends and patterns</w:t>
      </w:r>
    </w:p>
    <w:p>
      <w:pPr>
        <w:pStyle w:val="ListBullet"/>
      </w:pPr>
      <w:r>
        <w:t>Created dynamic 2D heatmaps using Seaborn and Matplotlib to visualize engagement over time</w:t>
      </w:r>
    </w:p>
    <w:p>
      <w:pPr>
        <w:pStyle w:val="ListBullet"/>
      </w:pPr>
      <w:r>
        <w:t>Segmented products into categories: stable performers (450 products) and popular/trending (590 products)</w:t>
      </w:r>
    </w:p>
    <w:p>
      <w:pPr>
        <w:pStyle w:val="ListBullet"/>
      </w:pPr>
      <w:r>
        <w:t>Analyzed how review patterns correlated with seasonality and product lifecycle</w:t>
      </w:r>
    </w:p>
    <w:p>
      <w:r>
        <w:rPr>
          <w:b/>
        </w:rPr>
        <w:t>RESULT:</w:t>
      </w:r>
    </w:p>
    <w:p>
      <w:pPr>
        <w:pStyle w:val="ListBullet"/>
      </w:pPr>
      <w:r>
        <w:t>Identified 1,000+ key products with predictable engagement patterns</w:t>
      </w:r>
    </w:p>
    <w:p>
      <w:pPr>
        <w:pStyle w:val="ListBullet"/>
      </w:pPr>
      <w:r>
        <w:t>Delivered actionable intelligence for demand forecasting and inventory optimization</w:t>
      </w:r>
    </w:p>
    <w:p>
      <w:pPr>
        <w:pStyle w:val="ListBullet"/>
      </w:pPr>
      <w:r>
        <w:t>Demonstrated ability to work with large datasets and extract business insights</w:t>
      </w:r>
    </w:p>
    <w:p>
      <w:pPr>
        <w:pStyle w:val="ListBullet"/>
      </w:pPr>
      <w:r>
        <w:t>Gained hands-on experience with Python, Pandas, and data visualization at scale</w:t>
      </w:r>
    </w:p>
    <w:p>
      <w:r>
        <w:br w:type="page"/>
      </w:r>
    </w:p>
    <w:p>
      <w:pPr>
        <w:pStyle w:val="Heading1"/>
      </w:pPr>
      <w:r>
        <w:t>Part 2: Common Behavioral Questions</w:t>
      </w:r>
    </w:p>
    <w:p>
      <w:pPr>
        <w:pStyle w:val="Heading2"/>
      </w:pPr>
      <w:r>
        <w:t>Leadership &amp; Influence</w:t>
      </w:r>
    </w:p>
    <w:p>
      <w:pPr>
        <w:pStyle w:val="Heading3"/>
      </w:pPr>
      <w:r>
        <w:t>Q: Tell me about a time you influenced a decision without having authority.</w:t>
      </w:r>
    </w:p>
    <w:p>
      <w:r>
        <w:rPr>
          <w:b/>
        </w:rPr>
        <w:t xml:space="preserve">Use Story 4: </w:t>
      </w:r>
      <w:r>
        <w:t>Cross-functional collaboration at Eastern Data. You didn't have authority over Sales, Finance, or Logistics, but you used data to align them and achieve 96% on-time fulfillment.</w:t>
      </w:r>
    </w:p>
    <w:p>
      <w:pPr>
        <w:pStyle w:val="Heading3"/>
      </w:pPr>
      <w:r>
        <w:t>Q: Describe a time you took initiative on a project.</w:t>
      </w:r>
    </w:p>
    <w:p>
      <w:r>
        <w:rPr>
          <w:b/>
        </w:rPr>
        <w:t xml:space="preserve">Use Story 1 or 2: </w:t>
      </w:r>
      <w:r>
        <w:t>You proactively built dashboards or automated reports without being explicitly asked. You identified a problem, proposed a solution, and delivered measurable impact.</w:t>
      </w:r>
    </w:p>
    <w:p>
      <w:pPr>
        <w:pStyle w:val="Heading3"/>
      </w:pPr>
      <w:r>
        <w:t>Q: Tell me about a time you had to persuade someone to see your point of view.</w:t>
      </w:r>
    </w:p>
    <w:p>
      <w:r>
        <w:rPr>
          <w:b/>
        </w:rPr>
        <w:t xml:space="preserve">Use Story 3: </w:t>
      </w:r>
      <w:r>
        <w:t>Collaborating with Engineering to adopt a new database system. You had to persuade them that the investment in learning a new tool was worth the 1.5-hour time savings per project.</w:t>
      </w:r>
    </w:p>
    <w:p>
      <w:r>
        <w:br w:type="page"/>
      </w:r>
    </w:p>
    <w:p>
      <w:pPr>
        <w:pStyle w:val="Heading2"/>
      </w:pPr>
      <w:r>
        <w:t>Handling Challenges</w:t>
      </w:r>
    </w:p>
    <w:p>
      <w:pPr>
        <w:pStyle w:val="Heading3"/>
      </w:pPr>
      <w:r>
        <w:t>Q: Tell me about a time you faced a setback or failure. How did you handle it?</w:t>
      </w:r>
    </w:p>
    <w:p>
      <w:r>
        <w:rPr>
          <w:b/>
        </w:rPr>
        <w:t xml:space="preserve">Example Answer: </w:t>
      </w:r>
      <w:r>
        <w:t>Early in my role at Eastern Data, I built a report that I thought was comprehensive, but when I presented it to the procurement team, they found it overwhelming and hard to use. I realized I hadn't spent enough time understanding their workflow.</w:t>
        <w:br/>
        <w:br/>
        <w:t>I went back, met with them one-on-one, and asked: "What questions are you trying to answer every day?" I simplified the report, removed unnecessary metrics, and added visual cues like conditional formatting to highlight what mattered most. The revised version became their go-to tool.</w:t>
        <w:br/>
        <w:br/>
        <w:t>I learned to always start with the user's needs, not just the data I have available.</w:t>
      </w:r>
    </w:p>
    <w:p>
      <w:pPr>
        <w:pStyle w:val="Heading3"/>
      </w:pPr>
      <w:r>
        <w:t>Q: Tell me about a time you had to work under a tight deadline.</w:t>
      </w:r>
    </w:p>
    <w:p>
      <w:r>
        <w:rPr>
          <w:b/>
        </w:rPr>
        <w:t xml:space="preserve">Example Answer: </w:t>
      </w:r>
      <w:r>
        <w:t>At Fulton County, leadership needed case duration forecasts for a budget meeting happening in 3 days. The original SQL queries took 18 hours to run, which would have made it impossible to iterate.</w:t>
        <w:br/>
        <w:br/>
        <w:t>I prioritized optimizing the queries first—adding indexes and rewriting joins—to get the processing time down to 2 hours. This gave me time to build the model, validate results, and prepare a presentation. I delivered on time, and the forecasts were used in the budget decision.</w:t>
        <w:br/>
        <w:br/>
        <w:t>I learned the importance of tackling the biggest bottleneck first, rather than trying to do everything at once.</w:t>
      </w:r>
    </w:p>
    <w:p>
      <w:pPr>
        <w:pStyle w:val="Heading3"/>
      </w:pPr>
      <w:r>
        <w:t>Q: Describe a time you had to handle ambiguity or incomplete information.</w:t>
      </w:r>
    </w:p>
    <w:p>
      <w:r>
        <w:rPr>
          <w:b/>
        </w:rPr>
        <w:t xml:space="preserve">Example Answer: </w:t>
      </w:r>
      <w:r>
        <w:t>When I started at Eastern Data, there was no documentation on how inventory data flowed through our systems. I had to piece together information from different teams and databases.</w:t>
        <w:br/>
        <w:br/>
        <w:t>I started by mapping out what I knew, then identified gaps. I scheduled short meetings with team members who worked with the data daily and asked targeted questions. I documented everything I learned so future analysts wouldn't face the same challenge.</w:t>
        <w:br/>
        <w:br/>
        <w:t>This taught me to embrace ambiguity as an opportunity to learn and to create clarity for others.</w:t>
      </w:r>
    </w:p>
    <w:p>
      <w:r>
        <w:br w:type="page"/>
      </w:r>
    </w:p>
    <w:p>
      <w:pPr>
        <w:pStyle w:val="Heading2"/>
      </w:pPr>
      <w:r>
        <w:t>Analytical Thinking &amp; Problem Solving</w:t>
      </w:r>
    </w:p>
    <w:p>
      <w:pPr>
        <w:pStyle w:val="Heading3"/>
      </w:pPr>
      <w:r>
        <w:t>Q: Tell me about a time you used data to solve a problem.</w:t>
      </w:r>
    </w:p>
    <w:p>
      <w:r>
        <w:rPr>
          <w:b/>
        </w:rPr>
        <w:t xml:space="preserve">Use Story 1, 2, 5, or 7: </w:t>
      </w:r>
      <w:r>
        <w:t>Pick whichever is most relevant. Story 1 (dashboards) is great for operational problems. Story 5 (Random Forest) is great for technical depth.</w:t>
      </w:r>
    </w:p>
    <w:p>
      <w:pPr>
        <w:pStyle w:val="Heading3"/>
      </w:pPr>
      <w:r>
        <w:t>Q: Describe a time you had to explain a complex technical concept to a non-technical audience.</w:t>
      </w:r>
    </w:p>
    <w:p>
      <w:r>
        <w:rPr>
          <w:b/>
        </w:rPr>
        <w:t xml:space="preserve">Use Story 5 or 7: </w:t>
      </w:r>
      <w:r>
        <w:t>At Fulton County, you translated analytical insights (Random Forest model) into actionable recommendations for non-technical decision-makers. You also built Tableau dashboards so they could explore data without SQL knowledge.</w:t>
      </w:r>
    </w:p>
    <w:p>
      <w:pPr>
        <w:pStyle w:val="Heading3"/>
      </w:pPr>
      <w:r>
        <w:t>Q: Tell me about a time you identified a trend or pattern in data.</w:t>
      </w:r>
    </w:p>
    <w:p>
      <w:r>
        <w:rPr>
          <w:b/>
        </w:rPr>
        <w:t xml:space="preserve">Use Story 2 or 8: </w:t>
      </w:r>
      <w:r>
        <w:t>Story 2: Identified slow-moving vs. fast-moving SKUs. Story 8: Identified stable vs. trending products in Amazon data.</w:t>
      </w:r>
    </w:p>
    <w:p>
      <w:pPr>
        <w:pStyle w:val="Heading3"/>
      </w:pPr>
      <w:r>
        <w:t>Q: How do you approach a new dataset or analytical problem?</w:t>
      </w:r>
    </w:p>
    <w:p>
      <w:r>
        <w:rPr>
          <w:b/>
        </w:rPr>
        <w:t xml:space="preserve">Example Answer: </w:t>
      </w:r>
      <w:r>
        <w:t>I follow a structured approach:</w:t>
        <w:br/>
        <w:br/>
        <w:t>1. Understand the business question: What decision is this analysis supporting?</w:t>
        <w:br/>
        <w:t>2. Explore the data: Check data quality, distributions, missing values, outliers</w:t>
        <w:br/>
        <w:t>3. Define metrics: What are we measuring? How do we define success?</w:t>
        <w:br/>
        <w:t>4. Start simple: Begin with basic aggregations and visualizations</w:t>
        <w:br/>
        <w:t>5. Iterate: Build complexity as needed, validate assumptions</w:t>
        <w:br/>
        <w:t>6. Communicate: Share findings in clear, actionable terms</w:t>
        <w:br/>
        <w:br/>
        <w:t>For example, when I built the Random Forest model at Fulton County, I started by just plotting case duration distributions before jumping into modeling. This helped me spot outliers and data quality issues early.</w:t>
      </w:r>
    </w:p>
    <w:p>
      <w:r>
        <w:br w:type="page"/>
      </w:r>
    </w:p>
    <w:p>
      <w:pPr>
        <w:pStyle w:val="Heading1"/>
      </w:pPr>
      <w:r>
        <w:t>Part 3: CharterUP-Specific Fit Questions</w:t>
      </w:r>
    </w:p>
    <w:p>
      <w:pPr>
        <w:pStyle w:val="Heading2"/>
      </w:pPr>
      <w:r>
        <w:t>Why CharterUP?</w:t>
      </w:r>
    </w:p>
    <w:p>
      <w:r>
        <w:rPr>
          <w:b/>
        </w:rPr>
        <w:t>Suggested Answer:</w:t>
      </w:r>
    </w:p>
    <w:p>
      <w:r>
        <w:t>I'm excited about CharterUP for three main reasons:</w:t>
        <w:br/>
        <w:br/>
        <w:t>1. Impact on Real-World Operations</w:t>
        <w:br/>
        <w:t>CharterUP is solving complex logistics problems in the transportation industry—route optimization, demand forecasting, fleet utilization. These are tangible, high-impact challenges where data analytics directly affects the bottom line and customer experience. I thrive in environments where my work has a clear, measurable impact.</w:t>
        <w:br/>
        <w:br/>
        <w:t>2. Growth in a Scaling Startup</w:t>
        <w:br/>
        <w:t>CharterUP is in a growth phase, which means there's opportunity to shape how the data team operates, build new systems, and take ownership of projects end-to-end. I'm looking for a role where I can grow alongside the company, not just execute predefined tasks.</w:t>
        <w:br/>
        <w:br/>
        <w:t>3. Cross-Functional Collaboration</w:t>
        <w:br/>
        <w:t>The job description emphasizes working with leadership and cross-functional teams to drive decisions. That's exactly what I've done at Eastern Data—collaborating with Sales, Finance, and Logistics to achieve 96% on-time fulfillment. I know how to translate data into insights that non-technical stakeholders can act on, and I want to do that at a larger scale.</w:t>
        <w:br/>
        <w:br/>
        <w:t>Plus, I'm based in Atlanta, and CharterUP is based here. I'm excited about being part of the local tech and logistics community.</w:t>
      </w:r>
    </w:p>
    <w:p>
      <w:r>
        <w:br w:type="page"/>
      </w:r>
    </w:p>
    <w:p>
      <w:pPr>
        <w:pStyle w:val="Heading2"/>
      </w:pPr>
      <w:r>
        <w:t>Why are you interested in data analytics / data science?</w:t>
      </w:r>
    </w:p>
    <w:p>
      <w:r>
        <w:rPr>
          <w:b/>
        </w:rPr>
        <w:t>Suggested Answer:</w:t>
      </w:r>
    </w:p>
    <w:p>
      <w:r>
        <w:t>I've always been drawn to problems that require both analytical rigor and business judgment. Data analytics sits at that intersection—you need technical skills (SQL, Python, statistics), but you also need to understand the business context and communicate insights effectively.</w:t>
        <w:br/>
        <w:br/>
        <w:t>What excites me most is the detective work: starting with a messy dataset, asking the right questions, and uncovering insights that change how people make decisions. At Fulton County, I saw firsthand how a Random Forest model could improve forecasting accuracy by 10%, which directly helped leadership allocate resources more efficiently. That tangible impact is what drives me.</w:t>
        <w:br/>
        <w:br/>
        <w:t>I'm also energized by the pace of innovation in this field. There are always new tools, techniques, and datasets to learn from. My Amazon project (analyzing 7.8 million reviews) was entirely self-directed because I wanted to push my Python and visualization skills. I'm someone who's always learning, and data science rewards that curiosity.</w:t>
      </w:r>
    </w:p>
    <w:p>
      <w:r>
        <w:br w:type="page"/>
      </w:r>
    </w:p>
    <w:p>
      <w:pPr>
        <w:pStyle w:val="Heading2"/>
      </w:pPr>
      <w:r>
        <w:t>What interests you about the transportation/logistics industry?</w:t>
      </w:r>
    </w:p>
    <w:p>
      <w:r>
        <w:rPr>
          <w:b/>
        </w:rPr>
        <w:t>Suggested Answer:</w:t>
      </w:r>
    </w:p>
    <w:p>
      <w:r>
        <w:t>Transportation and logistics are fascinating because they involve optimizing so many moving parts—literally. You have to balance customer demand, fleet availability, driver schedules, fuel costs, route efficiency, and seasonality, all while maintaining profitability.</w:t>
        <w:br/>
        <w:br/>
        <w:t>What draws me in is the richness of the data. Every trip generates data: distance, duration, cost, passenger count, weather conditions, traffic. That's a goldmine for predictive modeling and forecasting. For example, I can imagine building models to:</w:t>
        <w:br/>
        <w:t>• Predict demand by route and day of week to optimize fleet allocation</w:t>
        <w:br/>
        <w:t>• Forecast cancellation risk to reduce revenue loss</w:t>
        <w:br/>
        <w:t>• Identify high-margin routes vs. unprofitable ones</w:t>
        <w:br/>
        <w:t>• Optimize driver scheduling to balance utilization and fatigue</w:t>
        <w:br/>
        <w:br/>
        <w:t>I also appreciate that logistics is a problem that never gets fully "solved." Customer expectations change, markets shift, and there's always a new optimization to pursue. That means there's always interesting work to do.</w:t>
        <w:br/>
        <w:br/>
        <w:t>My background in procurement at Eastern Data gave me exposure to inventory optimization and supplier management, which shares a lot of DNA with transportation logistics—both are about moving things efficiently and cost-effectively.</w:t>
      </w:r>
    </w:p>
    <w:p>
      <w:r>
        <w:br w:type="page"/>
      </w:r>
    </w:p>
    <w:p>
      <w:pPr>
        <w:pStyle w:val="Heading2"/>
      </w:pPr>
      <w:r>
        <w:t>Role-Specific Questions</w:t>
      </w:r>
    </w:p>
    <w:p>
      <w:pPr>
        <w:pStyle w:val="Heading3"/>
      </w:pPr>
      <w:r>
        <w:t>Q: How would you approach building a demand forecasting model for charter bookings?</w:t>
      </w:r>
    </w:p>
    <w:p>
      <w:r>
        <w:rPr>
          <w:b/>
        </w:rPr>
        <w:t>Suggested Answer:</w:t>
      </w:r>
    </w:p>
    <w:p>
      <w:r>
        <w:t>I'd break it into steps:</w:t>
        <w:br/>
        <w:br/>
        <w:t>1. Understand the Business Context</w:t>
        <w:br/>
        <w:t>First, I'd ask: What drives demand? Is it seasonal (holidays, school events)? Are there specific customer segments (corporate, weddings, sports teams)? What external factors matter (weather, local events, economic conditions)?</w:t>
        <w:br/>
        <w:br/>
        <w:t>2. Explore the Data</w:t>
        <w:br/>
        <w:t>I'd pull historical booking data and look at:</w:t>
        <w:br/>
        <w:t>• Time series trends (daily, weekly, monthly patterns)</w:t>
        <w:br/>
        <w:t>• Seasonality (summer vs. winter, weekdays vs. weekends)</w:t>
        <w:br/>
        <w:t>• Outliers (major events, holidays)</w:t>
        <w:br/>
        <w:t>• Customer segments and booking lead times</w:t>
        <w:br/>
        <w:br/>
        <w:t>3. Feature Engineering</w:t>
        <w:br/>
        <w:t>I'd create features like:</w:t>
        <w:br/>
        <w:t>• Day of week, month, quarter</w:t>
        <w:br/>
        <w:t>• Holiday flags</w:t>
        <w:br/>
        <w:t>• Lead time (days between booking and trip)</w:t>
        <w:br/>
        <w:t>• Historical demand (rolling averages, lag features)</w:t>
        <w:br/>
        <w:t>• External data (weather, local events if available)</w:t>
        <w:br/>
        <w:br/>
        <w:t>4. Model Selection</w:t>
        <w:br/>
        <w:t>I'd start simple and build complexity:</w:t>
        <w:br/>
        <w:t>• Baseline: Moving averages or seasonal averages</w:t>
        <w:br/>
        <w:t>• Time Series Models: ARIMA or Prophet for trend + seasonality</w:t>
        <w:br/>
        <w:t>• Machine Learning: XGBoost or Random Forest with lag features</w:t>
        <w:br/>
        <w:br/>
        <w:t>5. Evaluate and Iterate</w:t>
        <w:br/>
        <w:t>I'd use cross-validation on time series data (no random shuffle!) and measure MAE/RMSE. I'd compare models and choose the one that balances accuracy and interpretability.</w:t>
        <w:br/>
        <w:br/>
        <w:t>6. Communicate Results</w:t>
        <w:br/>
        <w:t>I'd present forecasts with confidence intervals and explain what drives demand (e.g., "Saturdays see 30% more bookings, especially in summer"). I'd also build a dashboard so stakeholders can explore forecasts by route or customer segment.</w:t>
      </w:r>
    </w:p>
    <w:p>
      <w:r>
        <w:br w:type="page"/>
      </w:r>
    </w:p>
    <w:p>
      <w:pPr>
        <w:pStyle w:val="Heading3"/>
      </w:pPr>
      <w:r>
        <w:t>Q: How would you design a dashboard for CharterUP leadership?</w:t>
      </w:r>
    </w:p>
    <w:p>
      <w:r>
        <w:rPr>
          <w:b/>
        </w:rPr>
        <w:t>Suggested Answer:</w:t>
      </w:r>
    </w:p>
    <w:p>
      <w:r>
        <w:t>I'd start by understanding what questions leadership is trying to answer. For a transportation company, I'd guess they care about:</w:t>
        <w:br/>
        <w:t>• Revenue and bookings trends</w:t>
        <w:br/>
        <w:t>• Fleet utilization (% of time vehicles are booked)</w:t>
        <w:br/>
        <w:t>• Customer retention and cohort analysis</w:t>
        <w:br/>
        <w:t>• Route profitability</w:t>
        <w:br/>
        <w:t>• Operational efficiency (on-time %, cancellation rates)</w:t>
        <w:br/>
        <w:br/>
        <w:t>Design Principles:</w:t>
        <w:br/>
        <w:t>• Start with high-level KPIs at the top (total revenue, bookings, utilization %)</w:t>
        <w:br/>
        <w:t>• Allow drill-downs by time period, route, customer segment, vehicle type</w:t>
        <w:br/>
        <w:t>• Use color to highlight what's good (green) vs. needs attention (red)</w:t>
        <w:br/>
        <w:t>• Include comparison to prior period (MoM, YoY growth)</w:t>
        <w:br/>
        <w:t>• Make it interactive with filters and slicers</w:t>
        <w:br/>
        <w:br/>
        <w:t>Example Layout:</w:t>
        <w:br/>
        <w:t>• Top: Key metrics (revenue, bookings, avg booking value, fleet utilization)</w:t>
        <w:br/>
        <w:t>• Middle: Trend lines over time (daily bookings, revenue trends)</w:t>
        <w:br/>
        <w:t>• Bottom: Breakdowns (revenue by route, top customers, vehicle utilization by type)</w:t>
        <w:br/>
        <w:br/>
        <w:t>I'd use Tableau or Power BI and iterate with stakeholders to make sure it answers their questions without overwhelming them with data.</w:t>
      </w:r>
    </w:p>
    <w:p>
      <w:r>
        <w:br w:type="page"/>
      </w:r>
    </w:p>
    <w:p>
      <w:pPr>
        <w:pStyle w:val="Heading3"/>
      </w:pPr>
      <w:r>
        <w:t>Q: Tell me about a time you had to prioritize competing projects. How did you decide?</w:t>
      </w:r>
    </w:p>
    <w:p>
      <w:r>
        <w:rPr>
          <w:b/>
        </w:rPr>
        <w:t>Suggested Answer:</w:t>
      </w:r>
    </w:p>
    <w:p>
      <w:r>
        <w:t>At Eastern Data, I was juggling three projects simultaneously:</w:t>
        <w:br/>
        <w:t>1. Building the vendor performance dashboard</w:t>
        <w:br/>
        <w:t>2. Automating inventory reports</w:t>
        <w:br/>
        <w:t>3. Updating the machine build database</w:t>
        <w:br/>
        <w:br/>
        <w:t>I couldn't do all three at once, so I prioritized based on:</w:t>
        <w:br/>
        <w:t>• Business impact: Which would save the most time or money?</w:t>
        <w:br/>
        <w:t>• Urgency: Were there deadlines or escalations?</w:t>
        <w:br/>
        <w:t>• Dependencies: Did one project unblock another?</w:t>
        <w:br/>
        <w:br/>
        <w:t>I decided to start with the vendor dashboard because fulfillment issues were actively costing us money and frustrating the team. I communicated with stakeholders on the other projects, gave them realistic timelines, and delivered the dashboard first.</w:t>
        <w:br/>
        <w:br/>
        <w:t>Once that was live and delivering value (20% improvement in vendor follow-ups), I moved to the inventory automation, which had a broader long-term impact (10% cost reduction).</w:t>
        <w:br/>
        <w:br/>
        <w:t>I learned to focus on what delivers the most value soonest, communicate proactively about timelines, and not try to do everything at once.</w:t>
      </w:r>
    </w:p>
    <w:p>
      <w:r>
        <w:br w:type="page"/>
      </w:r>
    </w:p>
    <w:p>
      <w:pPr>
        <w:pStyle w:val="Heading1"/>
      </w:pPr>
      <w:r>
        <w:t>Part 4: Questions to Ask Them</w:t>
      </w:r>
    </w:p>
    <w:p>
      <w:r>
        <w:rPr>
          <w:b/>
        </w:rPr>
        <w:t>Ask 2-3 thoughtful questions at the end. Here are strong options:</w:t>
      </w:r>
    </w:p>
    <w:p>
      <w:pPr>
        <w:pStyle w:val="Heading2"/>
      </w:pPr>
      <w:r>
        <w:t>About the Role</w:t>
      </w:r>
    </w:p>
    <w:p>
      <w:pPr>
        <w:pStyle w:val="ListBullet"/>
      </w:pPr>
      <w:r>
        <w:t>What does success look like for this role in the first 6 months?</w:t>
      </w:r>
    </w:p>
    <w:p>
      <w:pPr>
        <w:pStyle w:val="ListBullet"/>
      </w:pPr>
      <w:r>
        <w:t>What are the biggest data challenges or opportunities the team is focused on right now?</w:t>
      </w:r>
    </w:p>
    <w:p>
      <w:pPr>
        <w:pStyle w:val="ListBullet"/>
      </w:pPr>
      <w:r>
        <w:t>Can you describe a recent project the Data Science team worked on?</w:t>
      </w:r>
    </w:p>
    <w:p>
      <w:pPr>
        <w:pStyle w:val="ListBullet"/>
      </w:pPr>
      <w:r>
        <w:t>What types of models or analyses are most valuable to CharterUP leadership?</w:t>
      </w:r>
    </w:p>
    <w:p>
      <w:pPr>
        <w:pStyle w:val="Heading2"/>
      </w:pPr>
      <w:r>
        <w:t>About the Team &amp; Culture</w:t>
      </w:r>
    </w:p>
    <w:p>
      <w:pPr>
        <w:pStyle w:val="ListBullet"/>
      </w:pPr>
      <w:r>
        <w:t>How does the Data Science team collaborate with other departments (Operations, Sales, Product)?</w:t>
      </w:r>
    </w:p>
    <w:p>
      <w:pPr>
        <w:pStyle w:val="ListBullet"/>
      </w:pPr>
      <w:r>
        <w:t>What's the team structure? Who would I be working most closely with?</w:t>
      </w:r>
    </w:p>
    <w:p>
      <w:pPr>
        <w:pStyle w:val="ListBullet"/>
      </w:pPr>
      <w:r>
        <w:t>What opportunities are there for learning and professional development?</w:t>
      </w:r>
    </w:p>
    <w:p>
      <w:pPr>
        <w:pStyle w:val="ListBullet"/>
      </w:pPr>
      <w:r>
        <w:t>What do you enjoy most about working at CharterUP?</w:t>
      </w:r>
    </w:p>
    <w:p>
      <w:pPr>
        <w:pStyle w:val="Heading2"/>
      </w:pPr>
      <w:r>
        <w:t>About the Company</w:t>
      </w:r>
    </w:p>
    <w:p>
      <w:pPr>
        <w:pStyle w:val="ListBullet"/>
      </w:pPr>
      <w:r>
        <w:t>How is CharterUP thinking about scaling the business over the next year?</w:t>
      </w:r>
    </w:p>
    <w:p>
      <w:pPr>
        <w:pStyle w:val="ListBullet"/>
      </w:pPr>
      <w:r>
        <w:t>What differentiates CharterUP from competitors in the charter transportation space?</w:t>
      </w:r>
    </w:p>
    <w:p>
      <w:pPr>
        <w:pStyle w:val="ListBullet"/>
      </w:pPr>
      <w:r>
        <w:t>How does leadership use data to make decisions?</w:t>
      </w:r>
    </w:p>
    <w:p>
      <w:pPr>
        <w:pStyle w:val="Heading2"/>
      </w:pPr>
      <w:r>
        <w:t>About Tools &amp; Technology</w:t>
      </w:r>
    </w:p>
    <w:p>
      <w:pPr>
        <w:pStyle w:val="ListBullet"/>
      </w:pPr>
      <w:r>
        <w:t>What tools and platforms does the team currently use (Python, SQL, Tableau, cloud platforms)?</w:t>
      </w:r>
    </w:p>
    <w:p>
      <w:pPr>
        <w:pStyle w:val="ListBullet"/>
      </w:pPr>
      <w:r>
        <w:t>Is there flexibility to propose new tools or approaches?</w:t>
      </w:r>
    </w:p>
    <w:p>
      <w:pPr>
        <w:pStyle w:val="ListBullet"/>
      </w:pPr>
      <w:r>
        <w:t>How is data infrastructure set up (databases, pipelines, warehouses)?</w:t>
      </w:r>
    </w:p>
    <w:p>
      <w:r>
        <w:br w:type="page"/>
      </w:r>
    </w:p>
    <w:p>
      <w:pPr>
        <w:pStyle w:val="Heading1"/>
      </w:pPr>
      <w:r>
        <w:t>Final Interview Tips</w:t>
      </w:r>
    </w:p>
    <w:p>
      <w:pPr>
        <w:pStyle w:val="ListBullet"/>
      </w:pPr>
      <w:r>
        <w:rPr>
          <w:b/>
        </w:rPr>
        <w:t xml:space="preserve">Be specific with numbers: </w:t>
      </w:r>
      <w:r>
        <w:t>Use your resume metrics: 20% improvement, 10% cost reduction, 89% faster, 96% on-time</w:t>
      </w:r>
    </w:p>
    <w:p>
      <w:pPr>
        <w:pStyle w:val="ListBullet"/>
      </w:pPr>
      <w:r>
        <w:rPr>
          <w:b/>
        </w:rPr>
        <w:t xml:space="preserve">Tell stories, not lists: </w:t>
      </w:r>
      <w:r>
        <w:t>Use STAR format to structure your answers—don't just list what you did, explain the impact</w:t>
      </w:r>
    </w:p>
    <w:p>
      <w:pPr>
        <w:pStyle w:val="ListBullet"/>
      </w:pPr>
      <w:r>
        <w:rPr>
          <w:b/>
        </w:rPr>
        <w:t xml:space="preserve">Connect to CharterUP: </w:t>
      </w:r>
      <w:r>
        <w:t>Show how your experiences (procurement, forecasting, dashboards) apply to their problems</w:t>
      </w:r>
    </w:p>
    <w:p>
      <w:pPr>
        <w:pStyle w:val="ListBullet"/>
      </w:pPr>
      <w:r>
        <w:rPr>
          <w:b/>
        </w:rPr>
        <w:t xml:space="preserve">Show enthusiasm: </w:t>
      </w:r>
      <w:r>
        <w:t>Let them know you're excited about the role, the team, and the company</w:t>
      </w:r>
    </w:p>
    <w:p>
      <w:pPr>
        <w:pStyle w:val="ListBullet"/>
      </w:pPr>
      <w:r>
        <w:rPr>
          <w:b/>
        </w:rPr>
        <w:t xml:space="preserve">Be ready for "Why CharterUP?": </w:t>
      </w:r>
      <w:r>
        <w:t>Have a clear, authentic answer—tie it to your career goals and what excites you</w:t>
      </w:r>
    </w:p>
    <w:p>
      <w:pPr>
        <w:pStyle w:val="ListBullet"/>
      </w:pPr>
      <w:r>
        <w:rPr>
          <w:b/>
        </w:rPr>
        <w:t xml:space="preserve">Ask thoughtful questions: </w:t>
      </w:r>
      <w:r>
        <w:t>Shows you've done your research and are serious about the role</w:t>
      </w:r>
    </w:p>
    <w:p>
      <w:pPr>
        <w:pStyle w:val="ListBullet"/>
      </w:pPr>
      <w:r>
        <w:rPr>
          <w:b/>
        </w:rPr>
        <w:t xml:space="preserve">Prepare for technical depth: </w:t>
      </w:r>
      <w:r>
        <w:t>Be ready to walk through a SQL query, Python code, or model you built</w:t>
      </w:r>
    </w:p>
    <w:p>
      <w:pPr>
        <w:pStyle w:val="ListBullet"/>
      </w:pPr>
      <w:r>
        <w:rPr>
          <w:b/>
        </w:rPr>
        <w:t xml:space="preserve">Practice out loud: </w:t>
      </w:r>
      <w:r>
        <w:t>Rehearse your STAR stories so they flow naturally</w:t>
      </w:r>
    </w:p>
    <w:p>
      <w:r>
        <w:rPr>
          <w:b/>
          <w:sz w:val="28"/>
        </w:rPr>
        <w:br/>
        <w:br/>
        <w:t>You've got this!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