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CharterUP Practice Problems &amp; Mock Scenarios</w:t>
      </w:r>
    </w:p>
    <w:p>
      <w:pPr>
        <w:jc w:val="center"/>
      </w:pPr>
      <w:r>
        <w:rPr>
          <w:sz w:val="28"/>
        </w:rPr>
        <w:t>Hands-On Case Studies with Solutions</w:t>
      </w:r>
    </w:p>
    <w:p>
      <w:r>
        <w:rPr>
          <w:b/>
        </w:rPr>
        <w:t>Interview: Monday, January 5, 2025 @ 10:00 AM EST</w:t>
        <w:br/>
      </w:r>
      <w:r>
        <w:t>Position: Data Analyst | Data Science Team | Atlanta, GA</w:t>
      </w:r>
    </w:p>
    <w:p>
      <w:r>
        <w:br w:type="page"/>
      </w:r>
    </w:p>
    <w:p>
      <w:pPr>
        <w:pStyle w:val="Heading1"/>
      </w:pPr>
      <w:r>
        <w:t>Table of Contents</w:t>
      </w:r>
    </w:p>
    <w:p>
      <w:pPr>
        <w:pStyle w:val="ListBullet"/>
      </w:pPr>
      <w:r>
        <w:t>Part 1: Python Coding Challenges</w:t>
      </w:r>
    </w:p>
    <w:p>
      <w:pPr>
        <w:pStyle w:val="ListBullet"/>
      </w:pPr>
      <w:r>
        <w:t xml:space="preserve">  → Data Manipulation</w:t>
      </w:r>
    </w:p>
    <w:p>
      <w:pPr>
        <w:pStyle w:val="ListBullet"/>
      </w:pPr>
      <w:r>
        <w:t xml:space="preserve">  → Analysis &amp; Aggregation</w:t>
      </w:r>
    </w:p>
    <w:p>
      <w:pPr>
        <w:pStyle w:val="ListBullet"/>
      </w:pPr>
      <w:r>
        <w:t xml:space="preserve">  → Time Series</w:t>
      </w:r>
    </w:p>
    <w:p>
      <w:pPr>
        <w:pStyle w:val="ListBullet"/>
      </w:pPr>
      <w:r>
        <w:t>Part 2: SQL Coding Challenges</w:t>
      </w:r>
    </w:p>
    <w:p>
      <w:pPr>
        <w:pStyle w:val="ListBullet"/>
      </w:pPr>
      <w:r>
        <w:t xml:space="preserve">  → Window Functions</w:t>
      </w:r>
    </w:p>
    <w:p>
      <w:pPr>
        <w:pStyle w:val="ListBullet"/>
      </w:pPr>
      <w:r>
        <w:t xml:space="preserve">  → Business Logic</w:t>
      </w:r>
    </w:p>
    <w:p>
      <w:pPr>
        <w:pStyle w:val="ListBullet"/>
      </w:pPr>
      <w:r>
        <w:t xml:space="preserve">  → CharterUP Scenarios</w:t>
      </w:r>
    </w:p>
    <w:p>
      <w:pPr>
        <w:pStyle w:val="ListBullet"/>
      </w:pPr>
      <w:r>
        <w:t>Part 3: Statistical &amp; Modeling Questions</w:t>
      </w:r>
    </w:p>
    <w:p>
      <w:pPr>
        <w:pStyle w:val="ListBullet"/>
      </w:pPr>
      <w:r>
        <w:t xml:space="preserve">  → Regression</w:t>
      </w:r>
    </w:p>
    <w:p>
      <w:pPr>
        <w:pStyle w:val="ListBullet"/>
      </w:pPr>
      <w:r>
        <w:t xml:space="preserve">  → Classification</w:t>
      </w:r>
    </w:p>
    <w:p>
      <w:pPr>
        <w:pStyle w:val="ListBullet"/>
      </w:pPr>
      <w:r>
        <w:t xml:space="preserve">  → Model Evaluation</w:t>
      </w:r>
    </w:p>
    <w:p>
      <w:pPr>
        <w:pStyle w:val="ListBullet"/>
      </w:pPr>
      <w:r>
        <w:t>Part 4: Case Study: CharterUP Demand Forecast</w:t>
      </w:r>
    </w:p>
    <w:p>
      <w:pPr>
        <w:pStyle w:val="ListBullet"/>
      </w:pPr>
      <w:r>
        <w:t>Part 5: Case Study: Route Profitability Analysis</w:t>
      </w:r>
    </w:p>
    <w:p>
      <w:r>
        <w:br w:type="page"/>
      </w:r>
    </w:p>
    <w:p>
      <w:pPr>
        <w:pStyle w:val="Heading1"/>
      </w:pPr>
      <w:r>
        <w:t>Part 1: Python Coding Challenges</w:t>
      </w:r>
    </w:p>
    <w:p>
      <w:pPr>
        <w:pStyle w:val="Heading2"/>
      </w:pPr>
      <w:r>
        <w:t>Challenge 1: Data Cleaning</w:t>
      </w:r>
    </w:p>
    <w:p>
      <w:r>
        <w:rPr>
          <w:b/>
        </w:rPr>
        <w:t>Problem:</w:t>
      </w:r>
      <w:r>
        <w:t xml:space="preserve"> You have a DataFrame with booking data. Some revenue values are missing, some are negative (data errors), and customer_id has some nulls. Clean the data.</w:t>
      </w:r>
    </w:p>
    <w:p>
      <w:r>
        <w:rPr>
          <w:rFonts w:ascii="Courier New" w:hAnsi="Courier New"/>
          <w:sz w:val="18"/>
        </w:rPr>
        <w:t>import pandas as pd</w:t>
        <w:br/>
        <w:t>import numpy as np</w:t>
        <w:br/>
        <w:br/>
        <w:t># Sample data</w:t>
        <w:br/>
        <w:t>data = {</w:t>
        <w:br/>
        <w:t xml:space="preserve">    'booking_id': [1, 2, 3, 4, 5, 6],</w:t>
        <w:br/>
        <w:t xml:space="preserve">    'customer_id': [101, 102, None, 104, 105, 101],</w:t>
        <w:br/>
        <w:t xml:space="preserve">    'revenue': [500, -100, None, 1200, 800, np.nan],</w:t>
        <w:br/>
        <w:t xml:space="preserve">    'booking_date': ['2024-01-15', '2024-01-16', '2024-01-17', '2024-01-18', '2024-01-19', '2024-01-20']</w:t>
        <w:br/>
        <w:t>}</w:t>
        <w:br/>
        <w:t>df = pd.DataFrame(data)</w:t>
        <w:br/>
        <w:br/>
        <w:t>print("Original Data:")</w:t>
        <w:br/>
        <w:t>print(df)</w:t>
        <w:br/>
        <w:t>print("\nNull counts:")</w:t>
        <w:br/>
        <w:t>print(df.isnull().sum())</w:t>
      </w:r>
    </w:p>
    <w:p>
      <w:r>
        <w:rPr>
          <w:b/>
        </w:rPr>
        <w:t>Your Task:</w:t>
      </w:r>
    </w:p>
    <w:p>
      <w:pPr>
        <w:pStyle w:val="ListBullet"/>
      </w:pPr>
      <w:r>
        <w:t>1. Remove rows where customer_id is null</w:t>
      </w:r>
    </w:p>
    <w:p>
      <w:pPr>
        <w:pStyle w:val="ListBullet"/>
      </w:pPr>
      <w:r>
        <w:t>2. Replace negative revenue values with 0</w:t>
      </w:r>
    </w:p>
    <w:p>
      <w:pPr>
        <w:pStyle w:val="ListBullet"/>
      </w:pPr>
      <w:r>
        <w:t>3. Fill missing revenue with the median revenue</w:t>
      </w:r>
    </w:p>
    <w:p>
      <w:pPr>
        <w:pStyle w:val="ListBullet"/>
      </w:pPr>
      <w:r>
        <w:t>4. Convert booking_date to datetime type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# 1. Remove rows where customer_id is null</w:t>
        <w:br/>
        <w:t>df = df.dropna(subset=['customer_id'])</w:t>
        <w:br/>
        <w:br/>
        <w:t># 2. Replace negative revenue with 0</w:t>
        <w:br/>
        <w:t>df['revenue'] = df['revenue'].apply(lambda x: 0 if x &lt; 0 else x)</w:t>
        <w:br/>
        <w:t># OR: df['revenue'] = df['revenue'].clip(lower=0)</w:t>
        <w:br/>
        <w:br/>
        <w:t># 3. Fill missing revenue with median</w:t>
        <w:br/>
        <w:t>median_revenue = df['revenue'].median()</w:t>
        <w:br/>
        <w:t>df['revenue'] = df['revenue'].fillna(median_revenue)</w:t>
        <w:br/>
        <w:br/>
        <w:t># 4. Convert booking_date to datetime</w:t>
        <w:br/>
        <w:t>df['booking_date'] = pd.to_datetime(df['booking_date'])</w:t>
        <w:br/>
        <w:br/>
        <w:t>print("\nCleaned Data:")</w:t>
        <w:br/>
        <w:t>print(df)</w:t>
        <w:br/>
        <w:t>print("\nData types:")</w:t>
        <w:br/>
        <w:t>print(df.dtypes)</w:t>
        <w:br/>
        <w:t>print("\nNull counts after cleaning:")</w:t>
        <w:br/>
        <w:t>print(df.isnull().sum())</w:t>
      </w:r>
    </w:p>
    <w:p>
      <w:r>
        <w:br w:type="page"/>
      </w:r>
    </w:p>
    <w:p>
      <w:pPr>
        <w:pStyle w:val="Heading2"/>
      </w:pPr>
      <w:r>
        <w:t>Challenge 2: GroupBy and Aggregation</w:t>
      </w:r>
    </w:p>
    <w:p>
      <w:r>
        <w:rPr>
          <w:b/>
        </w:rPr>
        <w:t>Problem:</w:t>
      </w:r>
      <w:r>
        <w:t xml:space="preserve"> Calculate total revenue, number of bookings, and average booking value by city.</w:t>
      </w:r>
    </w:p>
    <w:p>
      <w:r>
        <w:rPr>
          <w:rFonts w:ascii="Courier New" w:hAnsi="Courier New"/>
          <w:sz w:val="18"/>
        </w:rPr>
        <w:t># Sample data</w:t>
        <w:br/>
        <w:t>data = {</w:t>
        <w:br/>
        <w:t xml:space="preserve">    'booking_id': range(1, 11),</w:t>
        <w:br/>
        <w:t xml:space="preserve">    'city': ['Atlanta', 'Miami', 'Atlanta', 'Charlotte', 'Miami', 'Atlanta', 'Charlotte', 'Miami', 'Atlanta', 'Charlotte'],</w:t>
        <w:br/>
        <w:t xml:space="preserve">    'revenue': [500, 800, 600, 450, 900, 550, 500, 850, 700, 480]</w:t>
        <w:br/>
        <w:t>}</w:t>
        <w:br/>
        <w:t>df = pd.DataFrame(data)</w:t>
      </w:r>
    </w:p>
    <w:p>
      <w:r>
        <w:rPr>
          <w:b/>
        </w:rPr>
        <w:t>Your Task:</w:t>
      </w:r>
      <w:r>
        <w:t xml:space="preserve"> Create a summary with total_revenue, num_bookings, and avg_revenue per city, sorted by total_revenue descending.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# Method 1: Using agg()</w:t>
        <w:br/>
        <w:t>summary = df.groupby('city').agg({</w:t>
        <w:br/>
        <w:t xml:space="preserve">    'revenue': ['sum', 'count', 'mean']</w:t>
        <w:br/>
        <w:t>}).reset_index()</w:t>
        <w:br/>
        <w:t>summary.columns = ['city', 'total_revenue', 'num_bookings', 'avg_revenue']</w:t>
        <w:br/>
        <w:t>summary = summary.sort_values('total_revenue', ascending=False)</w:t>
        <w:br/>
        <w:br/>
        <w:t>print(summary)</w:t>
        <w:br/>
        <w:br/>
        <w:t># Method 2: Separate aggregations</w:t>
        <w:br/>
        <w:t>summary = df.groupby('city')['revenue'].agg([</w:t>
        <w:br/>
        <w:t xml:space="preserve">    ('total_revenue', 'sum'),</w:t>
        <w:br/>
        <w:t xml:space="preserve">    ('num_bookings', 'count'),</w:t>
        <w:br/>
        <w:t xml:space="preserve">    ('avg_revenue', 'mean')</w:t>
        <w:br/>
        <w:t>]).reset_index().sort_values('total_revenue', ascending=False)</w:t>
        <w:br/>
        <w:br/>
        <w:t>print(summary)</w:t>
      </w:r>
    </w:p>
    <w:p>
      <w:r>
        <w:br w:type="page"/>
      </w:r>
    </w:p>
    <w:p>
      <w:pPr>
        <w:pStyle w:val="Heading2"/>
      </w:pPr>
      <w:r>
        <w:t>Challenge 3: Merging DataFrames</w:t>
      </w:r>
    </w:p>
    <w:p>
      <w:r>
        <w:rPr>
          <w:b/>
        </w:rPr>
        <w:t>Problem:</w:t>
      </w:r>
      <w:r>
        <w:t xml:space="preserve"> You have two DataFrames: bookings and customers. Join them to get customer names with their booking info.</w:t>
      </w:r>
    </w:p>
    <w:p>
      <w:r>
        <w:rPr>
          <w:rFonts w:ascii="Courier New" w:hAnsi="Courier New"/>
          <w:sz w:val="18"/>
        </w:rPr>
        <w:t># Bookings data</w:t>
        <w:br/>
        <w:t>bookings = pd.DataFrame({</w:t>
        <w:br/>
        <w:t xml:space="preserve">    'booking_id': [1, 2, 3, 4, 5],</w:t>
        <w:br/>
        <w:t xml:space="preserve">    'customer_id': [101, 102, 103, 101, 104],</w:t>
        <w:br/>
        <w:t xml:space="preserve">    'revenue': [500, 800, 600, 550, 900]</w:t>
        <w:br/>
        <w:t>})</w:t>
        <w:br/>
        <w:br/>
        <w:t># Customers data</w:t>
        <w:br/>
        <w:t>customers = pd.DataFrame({</w:t>
        <w:br/>
        <w:t xml:space="preserve">    'customer_id': [101, 102, 103, 105],</w:t>
        <w:br/>
        <w:t xml:space="preserve">    'customer_name': ['Acme Corp', 'Beta LLC', 'Gamma Inc', 'Delta Co']</w:t>
        <w:br/>
        <w:t>})</w:t>
      </w:r>
    </w:p>
    <w:p>
      <w:r>
        <w:rPr>
          <w:b/>
        </w:rPr>
        <w:t>Your Task:</w:t>
      </w:r>
    </w:p>
    <w:p>
      <w:pPr>
        <w:pStyle w:val="ListBullet"/>
      </w:pPr>
      <w:r>
        <w:t>1. Join bookings with customers (left join - keep all bookings)</w:t>
      </w:r>
    </w:p>
    <w:p>
      <w:pPr>
        <w:pStyle w:val="ListBullet"/>
      </w:pPr>
      <w:r>
        <w:t>2. Fill missing customer names with "Unknown"</w:t>
      </w:r>
    </w:p>
    <w:p>
      <w:pPr>
        <w:pStyle w:val="ListBullet"/>
      </w:pPr>
      <w:r>
        <w:t>3. Calculate total revenue per customer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# 1. Left join</w:t>
        <w:br/>
        <w:t>merged = pd.merge(bookings, customers, on='customer_id', how='left')</w:t>
        <w:br/>
        <w:br/>
        <w:t># 2. Fill missing names</w:t>
        <w:br/>
        <w:t>merged['customer_name'] = merged['customer_name'].fillna('Unknown')</w:t>
        <w:br/>
        <w:br/>
        <w:t>print("Merged Data:")</w:t>
        <w:br/>
        <w:t>print(merged)</w:t>
        <w:br/>
        <w:br/>
        <w:t># 3. Total revenue per customer</w:t>
        <w:br/>
        <w:t>customer_revenue = merged.groupby('customer_name')['revenue'].sum().reset_index()</w:t>
        <w:br/>
        <w:t>customer_revenue = customer_revenue.sort_values('revenue', ascending=False)</w:t>
        <w:br/>
        <w:br/>
        <w:t>print("\nRevenue by Customer:")</w:t>
        <w:br/>
        <w:t>print(customer_revenue)</w:t>
      </w:r>
    </w:p>
    <w:p>
      <w:r>
        <w:br w:type="page"/>
      </w:r>
    </w:p>
    <w:p>
      <w:pPr>
        <w:pStyle w:val="Heading2"/>
      </w:pPr>
      <w:r>
        <w:t>Challenge 4: Time Series Analysis</w:t>
      </w:r>
    </w:p>
    <w:p>
      <w:r>
        <w:rPr>
          <w:b/>
        </w:rPr>
        <w:t>Problem:</w:t>
      </w:r>
      <w:r>
        <w:t xml:space="preserve"> Calculate 7-day moving average of daily bookings.</w:t>
      </w:r>
    </w:p>
    <w:p>
      <w:r>
        <w:rPr>
          <w:rFonts w:ascii="Courier New" w:hAnsi="Courier New"/>
          <w:sz w:val="18"/>
        </w:rPr>
        <w:t># Sample data</w:t>
        <w:br/>
        <w:t>data = {</w:t>
        <w:br/>
        <w:t xml:space="preserve">    'date': pd.date_range('2024-01-01', periods=30, freq='D'),</w:t>
        <w:br/>
        <w:t xml:space="preserve">    'num_bookings': [45, 50, 48, 52, 60, 55, 58, 62, 65, 70,</w:t>
        <w:br/>
        <w:t xml:space="preserve">                     68, 72, 75, 78, 80, 82, 85, 88, 90, 92,</w:t>
        <w:br/>
        <w:t xml:space="preserve">                     95, 98, 100, 102, 105, 108, 110, 112, 115, 118]</w:t>
        <w:br/>
        <w:t>}</w:t>
        <w:br/>
        <w:t>df = pd.DataFrame(data)</w:t>
      </w:r>
    </w:p>
    <w:p>
      <w:r>
        <w:rPr>
          <w:b/>
        </w:rPr>
        <w:t>Your Task:</w:t>
      </w:r>
    </w:p>
    <w:p>
      <w:pPr>
        <w:pStyle w:val="ListBullet"/>
      </w:pPr>
      <w:r>
        <w:t>1. Calculate 7-day moving average</w:t>
      </w:r>
    </w:p>
    <w:p>
      <w:pPr>
        <w:pStyle w:val="ListBullet"/>
      </w:pPr>
      <w:r>
        <w:t>2. Calculate day-over-day change</w:t>
      </w:r>
    </w:p>
    <w:p>
      <w:pPr>
        <w:pStyle w:val="ListBullet"/>
      </w:pPr>
      <w:r>
        <w:t>3. Identify days where bookings exceeded the 7-day moving average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# 1. 7-day moving average</w:t>
        <w:br/>
        <w:t>df['bookings_ma_7'] = df['num_bookings'].rolling(window=7).mean()</w:t>
        <w:br/>
        <w:br/>
        <w:t># 2. Day-over-day change</w:t>
        <w:br/>
        <w:t>df['bookings_change'] = df['num_bookings'].diff()</w:t>
        <w:br/>
        <w:br/>
        <w:t># 3. Days exceeding moving average</w:t>
        <w:br/>
        <w:t>df['exceeds_ma'] = df['num_bookings'] &gt; df['bookings_ma_7']</w:t>
        <w:br/>
        <w:br/>
        <w:t>print(df.head(10))</w:t>
        <w:br/>
        <w:br/>
        <w:t># Count days exceeding MA</w:t>
        <w:br/>
        <w:t>print(f"\nDays exceeding 7-day MA: {df['exceeds_ma'].sum()}")</w:t>
        <w:br/>
        <w:br/>
        <w:t># Plot (optional)</w:t>
        <w:br/>
        <w:t>import matplotlib.pyplot as plt</w:t>
        <w:br/>
        <w:t>plt.figure(figsize=(12, 6))</w:t>
        <w:br/>
        <w:t>plt.plot(df['date'], df['num_bookings'], label='Daily Bookings', marker='o')</w:t>
        <w:br/>
        <w:t>plt.plot(df['date'], df['bookings_ma_7'], label='7-Day MA', linestyle='--')</w:t>
        <w:br/>
        <w:t>plt.xlabel('Date')</w:t>
        <w:br/>
        <w:t>plt.ylabel('Number of Bookings')</w:t>
        <w:br/>
        <w:t>plt.title('Daily Bookings vs 7-Day Moving Average')</w:t>
        <w:br/>
        <w:t>plt.legend()</w:t>
        <w:br/>
        <w:t>plt.xticks(rotation=45)</w:t>
        <w:br/>
        <w:t>plt.tight_layout()</w:t>
        <w:br/>
        <w:t>plt.show()</w:t>
      </w:r>
    </w:p>
    <w:p>
      <w:r>
        <w:br w:type="page"/>
      </w:r>
    </w:p>
    <w:p>
      <w:pPr>
        <w:pStyle w:val="Heading1"/>
      </w:pPr>
      <w:r>
        <w:t>Part 2: SQL Coding Challenges</w:t>
      </w:r>
    </w:p>
    <w:p>
      <w:pPr>
        <w:pStyle w:val="Heading2"/>
      </w:pPr>
      <w:r>
        <w:t>Challenge 1: Top N per Group</w:t>
      </w:r>
    </w:p>
    <w:p>
      <w:r>
        <w:rPr>
          <w:b/>
        </w:rPr>
        <w:t>Problem:</w:t>
      </w:r>
      <w:r>
        <w:t xml:space="preserve"> Find the top 3 highest-revenue bookings for each city.</w:t>
      </w:r>
    </w:p>
    <w:p>
      <w:r>
        <w:rPr>
          <w:b/>
        </w:rPr>
        <w:t>Schema:</w:t>
      </w:r>
    </w:p>
    <w:p>
      <w:r>
        <w:rPr>
          <w:rFonts w:ascii="Courier New" w:hAnsi="Courier New"/>
          <w:sz w:val="18"/>
        </w:rPr>
        <w:t>bookings (</w:t>
        <w:br/>
        <w:t xml:space="preserve">    booking_id INT,</w:t>
        <w:br/>
        <w:t xml:space="preserve">    city VARCHAR,</w:t>
        <w:br/>
        <w:t xml:space="preserve">    revenue DECIMAL,</w:t>
        <w:br/>
        <w:t xml:space="preserve">    booking_date DATE</w:t>
        <w:br/>
        <w:t>)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WITH ranked AS (</w:t>
        <w:br/>
        <w:t xml:space="preserve">    SELECT</w:t>
        <w:br/>
        <w:t xml:space="preserve">        booking_id,</w:t>
        <w:br/>
        <w:t xml:space="preserve">        city,</w:t>
        <w:br/>
        <w:t xml:space="preserve">        revenue,</w:t>
        <w:br/>
        <w:t xml:space="preserve">        booking_date,</w:t>
        <w:br/>
        <w:t xml:space="preserve">        ROW_NUMBER() OVER (PARTITION BY city ORDER BY revenue DESC) AS rn</w:t>
        <w:br/>
        <w:t xml:space="preserve">    FROM bookings</w:t>
        <w:br/>
        <w:t>)</w:t>
        <w:br/>
        <w:t>SELECT</w:t>
        <w:br/>
        <w:t xml:space="preserve">    booking_id,</w:t>
        <w:br/>
        <w:t xml:space="preserve">    city,</w:t>
        <w:br/>
        <w:t xml:space="preserve">    revenue,</w:t>
        <w:br/>
        <w:t xml:space="preserve">    booking_date</w:t>
        <w:br/>
        <w:t>FROM ranked</w:t>
        <w:br/>
        <w:t>WHERE rn &lt;= 3</w:t>
        <w:br/>
        <w:t>ORDER BY city, rn;</w:t>
      </w:r>
    </w:p>
    <w:p>
      <w:r>
        <w:br w:type="page"/>
      </w:r>
    </w:p>
    <w:p>
      <w:pPr>
        <w:pStyle w:val="Heading2"/>
      </w:pPr>
      <w:r>
        <w:t>Challenge 2: Month-over-Month Growth</w:t>
      </w:r>
    </w:p>
    <w:p>
      <w:r>
        <w:rPr>
          <w:b/>
        </w:rPr>
        <w:t>Problem:</w:t>
      </w:r>
      <w:r>
        <w:t xml:space="preserve"> Calculate month-over-month revenue growth for each month in 2024.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WITH monthly_revenue AS (</w:t>
        <w:br/>
        <w:t xml:space="preserve">    SELECT</w:t>
        <w:br/>
        <w:t xml:space="preserve">        DATE_FORMAT(booking_date, '%Y-%m-01') AS month,</w:t>
        <w:br/>
        <w:t xml:space="preserve">        SUM(revenue) AS total_revenue</w:t>
        <w:br/>
        <w:t xml:space="preserve">    FROM bookings</w:t>
        <w:br/>
        <w:t xml:space="preserve">    WHERE booking_date &gt;= '2024-01-01' AND booking_date &lt; '2025-01-01'</w:t>
        <w:br/>
        <w:t xml:space="preserve">    GROUP BY DATE_FORMAT(booking_date, '%Y-%m-01')</w:t>
        <w:br/>
        <w:t>)</w:t>
        <w:br/>
        <w:t>SELECT</w:t>
        <w:br/>
        <w:t xml:space="preserve">    month,</w:t>
        <w:br/>
        <w:t xml:space="preserve">    total_revenue,</w:t>
        <w:br/>
        <w:t xml:space="preserve">    LAG(total_revenue) OVER (ORDER BY month) AS prev_month_revenue,</w:t>
        <w:br/>
        <w:t xml:space="preserve">    ROUND(</w:t>
        <w:br/>
        <w:t xml:space="preserve">        100.0 * (total_revenue - LAG(total_revenue) OVER (ORDER BY month)) /</w:t>
        <w:br/>
        <w:t xml:space="preserve">        NULLIF(LAG(total_revenue) OVER (ORDER BY month), 0),</w:t>
        <w:br/>
        <w:t xml:space="preserve">        2</w:t>
        <w:br/>
        <w:t xml:space="preserve">    ) AS mom_growth_pct</w:t>
        <w:br/>
        <w:t>FROM monthly_revenue</w:t>
        <w:br/>
        <w:t>ORDER BY month;</w:t>
      </w:r>
    </w:p>
    <w:p>
      <w:r>
        <w:br w:type="page"/>
      </w:r>
    </w:p>
    <w:p>
      <w:pPr>
        <w:pStyle w:val="Heading2"/>
      </w:pPr>
      <w:r>
        <w:t>Challenge 3: Customer Cohort Analysis</w:t>
      </w:r>
    </w:p>
    <w:p>
      <w:r>
        <w:rPr>
          <w:b/>
        </w:rPr>
        <w:t>Problem:</w:t>
      </w:r>
      <w:r>
        <w:t xml:space="preserve"> Identify customers who made their first booking in Q1 2024 and track how many of them booked again in Q2 2024.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WITH first_bookings AS (</w:t>
        <w:br/>
        <w:t xml:space="preserve">    SELECT</w:t>
        <w:br/>
        <w:t xml:space="preserve">        customer_id,</w:t>
        <w:br/>
        <w:t xml:space="preserve">        MIN(booking_date) AS first_booking_date</w:t>
        <w:br/>
        <w:t xml:space="preserve">    FROM bookings</w:t>
        <w:br/>
        <w:t xml:space="preserve">    GROUP BY customer_id</w:t>
        <w:br/>
        <w:t>),</w:t>
        <w:br/>
        <w:t>q1_customers AS (</w:t>
        <w:br/>
        <w:t xml:space="preserve">    SELECT customer_id</w:t>
        <w:br/>
        <w:t xml:space="preserve">    FROM first_bookings</w:t>
        <w:br/>
        <w:t xml:space="preserve">    WHERE first_booking_date &gt;= '2024-01-01'</w:t>
        <w:br/>
        <w:t xml:space="preserve">      AND first_booking_date &lt; '2024-04-01'</w:t>
        <w:br/>
        <w:t>),</w:t>
        <w:br/>
        <w:t>q2_activity AS (</w:t>
        <w:br/>
        <w:t xml:space="preserve">    SELECT DISTINCT customer_id</w:t>
        <w:br/>
        <w:t xml:space="preserve">    FROM bookings</w:t>
        <w:br/>
        <w:t xml:space="preserve">    WHERE booking_date &gt;= '2024-04-01'</w:t>
        <w:br/>
        <w:t xml:space="preserve">      AND booking_date &lt; '2024-07-01'</w:t>
        <w:br/>
        <w:t>)</w:t>
        <w:br/>
        <w:t>SELECT</w:t>
        <w:br/>
        <w:t xml:space="preserve">    COUNT(DISTINCT qc.customer_id) AS q1_cohort_size,</w:t>
        <w:br/>
        <w:t xml:space="preserve">    COUNT(DISTINCT qa.customer_id) AS returned_in_q2,</w:t>
        <w:br/>
        <w:t xml:space="preserve">    ROUND(100.0 * COUNT(DISTINCT qa.customer_id) / COUNT(DISTINCT qc.customer_id), 2) AS retention_pct</w:t>
        <w:br/>
        <w:t>FROM q1_customers qc</w:t>
        <w:br/>
        <w:t>LEFT JOIN q2_activity qa ON qc.customer_id = qa.customer_id;</w:t>
      </w:r>
    </w:p>
    <w:p>
      <w:r>
        <w:br w:type="page"/>
      </w:r>
    </w:p>
    <w:p>
      <w:pPr>
        <w:pStyle w:val="Heading2"/>
      </w:pPr>
      <w:r>
        <w:t>Challenge 4: CharterUP - Fleet Utilization</w:t>
      </w:r>
    </w:p>
    <w:p>
      <w:r>
        <w:rPr>
          <w:b/>
        </w:rPr>
        <w:t>Problem:</w:t>
      </w:r>
      <w:r>
        <w:t xml:space="preserve"> Calculate vehicle utilization rate (% of days each vehicle was booked) in December 2024.</w:t>
      </w:r>
    </w:p>
    <w:p>
      <w:r>
        <w:rPr>
          <w:b/>
        </w:rPr>
        <w:t>Schema:</w:t>
      </w:r>
    </w:p>
    <w:p>
      <w:r>
        <w:rPr>
          <w:rFonts w:ascii="Courier New" w:hAnsi="Courier New"/>
          <w:sz w:val="18"/>
        </w:rPr>
        <w:t>vehicles (vehicle_id INT, vehicle_type VARCHAR)</w:t>
        <w:br/>
        <w:t>bookings (booking_id INT, vehicle_id INT, booking_date DATE)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WITH december_days AS (</w:t>
        <w:br/>
        <w:t xml:space="preserve">    SELECT 31 AS total_days</w:t>
        <w:br/>
        <w:t>),</w:t>
        <w:br/>
        <w:t>vehicle_bookings AS (</w:t>
        <w:br/>
        <w:t xml:space="preserve">    SELECT</w:t>
        <w:br/>
        <w:t xml:space="preserve">        v.vehicle_id,</w:t>
        <w:br/>
        <w:t xml:space="preserve">        v.vehicle_type,</w:t>
        <w:br/>
        <w:t xml:space="preserve">        COUNT(DISTINCT DATE(b.booking_date)) AS days_booked</w:t>
        <w:br/>
        <w:t xml:space="preserve">    FROM vehicles v</w:t>
        <w:br/>
        <w:t xml:space="preserve">    LEFT JOIN bookings b</w:t>
        <w:br/>
        <w:t xml:space="preserve">        ON v.vehicle_id = b.vehicle_id</w:t>
        <w:br/>
        <w:t xml:space="preserve">        AND b.booking_date &gt;= '2024-12-01'</w:t>
        <w:br/>
        <w:t xml:space="preserve">        AND b.booking_date &lt; '2025-01-01'</w:t>
        <w:br/>
        <w:t xml:space="preserve">    GROUP BY v.vehicle_id, v.vehicle_type</w:t>
        <w:br/>
        <w:t>)</w:t>
        <w:br/>
        <w:t>SELECT</w:t>
        <w:br/>
        <w:t xml:space="preserve">    vehicle_id,</w:t>
        <w:br/>
        <w:t xml:space="preserve">    vehicle_type,</w:t>
        <w:br/>
        <w:t xml:space="preserve">    days_booked,</w:t>
        <w:br/>
        <w:t xml:space="preserve">    (SELECT total_days FROM december_days) AS total_days,</w:t>
        <w:br/>
        <w:t xml:space="preserve">    ROUND(100.0 * days_booked / (SELECT total_days FROM december_days), 2) AS utilization_pct</w:t>
        <w:br/>
        <w:t>FROM vehicle_bookings</w:t>
        <w:br/>
        <w:t>ORDER BY utilization_pct DESC;</w:t>
      </w:r>
    </w:p>
    <w:p>
      <w:r>
        <w:br w:type="page"/>
      </w:r>
    </w:p>
    <w:p>
      <w:pPr>
        <w:pStyle w:val="Heading2"/>
      </w:pPr>
      <w:r>
        <w:t>Challenge 5: CharterUP - Route Profitability</w:t>
      </w:r>
    </w:p>
    <w:p>
      <w:r>
        <w:rPr>
          <w:b/>
        </w:rPr>
        <w:t>Problem:</w:t>
      </w:r>
      <w:r>
        <w:t xml:space="preserve"> Calculate net profit per route (origin → destination), considering revenue, fuel costs, and driver costs.</w:t>
      </w:r>
    </w:p>
    <w:p>
      <w:r>
        <w:rPr>
          <w:b/>
        </w:rPr>
        <w:t>Schema:</w:t>
      </w:r>
    </w:p>
    <w:p>
      <w:r>
        <w:rPr>
          <w:rFonts w:ascii="Courier New" w:hAnsi="Courier New"/>
          <w:sz w:val="18"/>
        </w:rPr>
        <w:t>bookings (booking_id, origin_city, destination_city, revenue, miles, duration_hours, vehicle_id, driver_id)</w:t>
        <w:br/>
        <w:t>vehicles (vehicle_id, fuel_cost_per_mile DECIMAL)</w:t>
        <w:br/>
        <w:t>drivers (driver_id, hourly_rate DECIMAL)</w:t>
      </w:r>
    </w:p>
    <w:p>
      <w:pPr>
        <w:pStyle w:val="Heading3"/>
      </w:pPr>
      <w:r>
        <w:t>Solution:</w:t>
      </w:r>
    </w:p>
    <w:p>
      <w:r>
        <w:rPr>
          <w:rFonts w:ascii="Courier New" w:hAnsi="Courier New"/>
          <w:sz w:val="18"/>
        </w:rPr>
        <w:t>SELECT</w:t>
        <w:br/>
        <w:t xml:space="preserve">    b.origin_city,</w:t>
        <w:br/>
        <w:t xml:space="preserve">    b.destination_city,</w:t>
        <w:br/>
        <w:t xml:space="preserve">    COUNT(*) AS num_trips,</w:t>
        <w:br/>
        <w:t xml:space="preserve">    SUM(b.revenue) AS total_revenue,</w:t>
        <w:br/>
        <w:t xml:space="preserve">    SUM(b.miles * v.fuel_cost_per_mile) AS total_fuel_cost,</w:t>
        <w:br/>
        <w:t xml:space="preserve">    SUM(b.duration_hours * d.hourly_rate) AS total_driver_cost,</w:t>
        <w:br/>
        <w:t xml:space="preserve">    SUM(b.revenue) - SUM(b.miles * v.fuel_cost_per_mile) - SUM(b.duration_hours * d.hourly_rate) AS net_profit,</w:t>
        <w:br/>
        <w:t xml:space="preserve">    ROUND(</w:t>
        <w:br/>
        <w:t xml:space="preserve">        100.0 * (SUM(b.revenue) - SUM(b.miles * v.fuel_cost_per_mile) - SUM(b.duration_hours * d.hourly_rate)) /</w:t>
        <w:br/>
        <w:t xml:space="preserve">        SUM(b.revenue),</w:t>
        <w:br/>
        <w:t xml:space="preserve">        2</w:t>
        <w:br/>
        <w:t xml:space="preserve">    ) AS profit_margin_pct</w:t>
        <w:br/>
        <w:t>FROM bookings b</w:t>
        <w:br/>
        <w:t>JOIN vehicles v ON b.vehicle_id = v.vehicle_id</w:t>
        <w:br/>
        <w:t>JOIN drivers d ON b.driver_id = d.driver_id</w:t>
        <w:br/>
        <w:t>WHERE b.booking_date &gt;= CURDATE() - INTERVAL 1 YEAR</w:t>
        <w:br/>
        <w:t>GROUP BY b.origin_city, b.destination_city</w:t>
        <w:br/>
        <w:t>HAVING num_trips &gt;= 10  -- Minimum volume threshold</w:t>
        <w:br/>
        <w:t>ORDER BY net_profit DESC</w:t>
        <w:br/>
        <w:t>LIMIT 10;</w:t>
      </w:r>
    </w:p>
    <w:p>
      <w:r>
        <w:br w:type="page"/>
      </w:r>
    </w:p>
    <w:p>
      <w:pPr>
        <w:pStyle w:val="Heading1"/>
      </w:pPr>
      <w:r>
        <w:t>Part 3: Statistical &amp; Modeling Questions</w:t>
      </w:r>
    </w:p>
    <w:p>
      <w:pPr>
        <w:pStyle w:val="Heading2"/>
      </w:pPr>
      <w:r>
        <w:t>Question 1: When to Use Regression vs. Classification?</w:t>
      </w:r>
    </w:p>
    <w:p>
      <w:r>
        <w:rPr>
          <w:b/>
        </w:rPr>
        <w:t>Answer:</w:t>
      </w:r>
    </w:p>
    <w:p>
      <w:r>
        <w:t>Regression: Use when predicting a continuous value (numbers)</w:t>
        <w:br/>
        <w:t>• Example: Predict booking revenue, predict trip duration, predict demand</w:t>
        <w:br/>
        <w:t>• Output: A number (e.g., $1,250, 3.5 hours, 85 bookings)</w:t>
        <w:br/>
        <w:t>• Metrics: MAE, RMSE, R²</w:t>
        <w:br/>
        <w:br/>
        <w:t>Classification: Use when predicting a category or class</w:t>
        <w:br/>
        <w:t>• Example: Predict if a booking will be cancelled (yes/no), predict customer segment (high/medium/low value)</w:t>
        <w:br/>
        <w:t>• Output: A category (e.g., "cancelled" or "completed", "premium" or "standard")</w:t>
        <w:br/>
        <w:t>• Metrics: Accuracy, precision, recall, F1, ROC AUC</w:t>
        <w:br/>
        <w:br/>
        <w:t>Key Difference: The target variable's data type determines which to use.</w:t>
      </w:r>
    </w:p>
    <w:p>
      <w:r>
        <w:br w:type="page"/>
      </w:r>
    </w:p>
    <w:p>
      <w:pPr>
        <w:pStyle w:val="Heading2"/>
      </w:pPr>
      <w:r>
        <w:t>Question 2: Explain R² (R-squared) in Simple Terms</w:t>
      </w:r>
    </w:p>
    <w:p>
      <w:r>
        <w:rPr>
          <w:b/>
        </w:rPr>
        <w:t>Answer:</w:t>
      </w:r>
    </w:p>
    <w:p>
      <w:r>
        <w:t>R² measures "how much of the variation in the target is explained by the model."</w:t>
        <w:br/>
        <w:br/>
        <w:t>Scale: 0 to 1 (can be negative for very bad models)</w:t>
        <w:br/>
        <w:t>• R² = 0: Model explains none of the variance (as bad as guessing the mean)</w:t>
        <w:br/>
        <w:t>• R² = 1: Model explains all variance perfectly (very rare in real data)</w:t>
        <w:br/>
        <w:t>• R² = 0.7: Model explains 70% of variance (generally good for real-world data)</w:t>
        <w:br/>
        <w:br/>
        <w:t>Example: If you're predicting booking revenue and R² = 0.75, it means your model captures 75% of the reasons why revenue varies. The remaining 25% is due to factors not in your model (or randomness).</w:t>
        <w:br/>
        <w:br/>
        <w:t>Caution: R² doesn't tell you if the model will generalize to new data. Always check test set performance!</w:t>
      </w:r>
    </w:p>
    <w:p>
      <w:r>
        <w:br w:type="page"/>
      </w:r>
    </w:p>
    <w:p>
      <w:pPr>
        <w:pStyle w:val="Heading2"/>
      </w:pPr>
      <w:r>
        <w:t>Question 3: What is Overfitting? How Do You Prevent It?</w:t>
      </w:r>
    </w:p>
    <w:p>
      <w:r>
        <w:rPr>
          <w:b/>
        </w:rPr>
        <w:t>Answer:</w:t>
      </w:r>
    </w:p>
    <w:p>
      <w:r>
        <w:t>Overfitting: When a model memorizes the training data instead of learning general patterns.</w:t>
        <w:br/>
        <w:t>• Signs: High training accuracy, low test accuracy</w:t>
        <w:br/>
        <w:t>• Problem: Model won't perform well on new data</w:t>
        <w:br/>
        <w:br/>
        <w:t>How to Prevent Overfitting:</w:t>
        <w:br/>
        <w:t>1. Use more training data (if possible)</w:t>
        <w:br/>
        <w:t>2. Use simpler models (reduce complexity)</w:t>
        <w:br/>
        <w:t>3. Apply regularization (L1, L2 penalties)</w:t>
        <w:br/>
        <w:t>4. Use cross-validation to tune hyperparameters</w:t>
        <w:br/>
        <w:t>5. Reduce feature count (remove irrelevant features)</w:t>
        <w:br/>
        <w:t>6. Use ensemble methods like Random Forest (averages multiple trees)</w:t>
        <w:br/>
        <w:br/>
        <w:t>Example: If your Random Forest has 100% training accuracy but 60% test accuracy, it's overfitting. Try reducing tree depth or increasing min_samples_split.</w:t>
      </w:r>
    </w:p>
    <w:p>
      <w:r>
        <w:br w:type="page"/>
      </w:r>
    </w:p>
    <w:p>
      <w:pPr>
        <w:pStyle w:val="Heading2"/>
      </w:pPr>
      <w:r>
        <w:t>Question 4: Precision vs. Recall - When Does Each Matter?</w:t>
      </w:r>
    </w:p>
    <w:p>
      <w:r>
        <w:rPr>
          <w:b/>
        </w:rPr>
        <w:t>Answer:</w:t>
      </w:r>
    </w:p>
    <w:p>
      <w:r>
        <w:t>Precision: Of predicted positives, how many are actually positive?</w:t>
        <w:br/>
        <w:t>• Formula: TP / (TP + FP)</w:t>
        <w:br/>
        <w:t>• When it matters: When false positives are costly</w:t>
        <w:br/>
        <w:t>• Example: Predicting which customers will cancel. If you offer retention discounts to predicted cancellations, you don't want to waste discounts on customers who wouldn't cancel anyway (minimize false positives).</w:t>
        <w:br/>
        <w:br/>
        <w:t>Recall (Sensitivity): Of actual positives, how many did we catch?</w:t>
        <w:br/>
        <w:t>• Formula: TP / (TP + FN)</w:t>
        <w:br/>
        <w:t>• When it matters: When missing positives is costly</w:t>
        <w:br/>
        <w:t>• Example: Predicting fraud. You want to catch all fraud cases even if it means flagging some legitimate transactions (minimize false negatives).</w:t>
        <w:br/>
        <w:br/>
        <w:t>Trade-off: Increasing precision often decreases recall and vice versa. Use F1 score to balance both.</w:t>
        <w:br/>
        <w:br/>
        <w:t>CharterUP Example:</w:t>
        <w:br/>
        <w:t>• Cancellation prediction: Recall matters more—you want to catch all at-risk bookings so you can take action.</w:t>
        <w:br/>
        <w:t>• Premium customer classification: Precision matters more—you don't want to offer VIP perks to customers who won't generate high revenue.</w:t>
      </w:r>
    </w:p>
    <w:p>
      <w:r>
        <w:br w:type="page"/>
      </w:r>
    </w:p>
    <w:p>
      <w:pPr>
        <w:pStyle w:val="Heading2"/>
      </w:pPr>
      <w:r>
        <w:t>Question 5: How Do You Handle Imbalanced Data in Classification?</w:t>
      </w:r>
    </w:p>
    <w:p>
      <w:r>
        <w:rPr>
          <w:b/>
        </w:rPr>
        <w:t>Answer:</w:t>
      </w:r>
    </w:p>
    <w:p>
      <w:r>
        <w:t>Imbalanced data: When one class is much more common than another (e.g., 95% bookings complete, 5% cancelled)</w:t>
        <w:br/>
        <w:br/>
        <w:t>Problem: Model can achieve high accuracy by always predicting the majority class, but it won't catch the minority class.</w:t>
        <w:br/>
        <w:br/>
        <w:t>Solutions:</w:t>
        <w:br/>
        <w:t>1. Use stratified train-test split (maintain class distribution)</w:t>
        <w:br/>
        <w:t>2. Use appropriate metrics: Focus on precision, recall, F1, ROC AUC instead of accuracy</w:t>
        <w:br/>
        <w:t>3. Resampling:</w:t>
        <w:br/>
        <w:t xml:space="preserve">   • Oversample minority class (duplicate rare examples)</w:t>
        <w:br/>
        <w:t xml:space="preserve">   • Undersample majority class (reduce common examples)</w:t>
        <w:br/>
        <w:t xml:space="preserve">   • SMOTE (Synthetic Minority Oversampling Technique)</w:t>
        <w:br/>
        <w:t>4. Adjust class weights in the model (penalize misclassifying minority class more)</w:t>
        <w:br/>
        <w:t>5. Use ensemble methods (Random Forest, XGBoost handle imbalance better)</w:t>
        <w:br/>
        <w:br/>
        <w:t>Example: If predicting cancellations (5% of bookings), use class_weight='balanced' in scikit-learn to automatically adjust for imbalance.</w:t>
      </w:r>
    </w:p>
    <w:p>
      <w:r>
        <w:br w:type="page"/>
      </w:r>
    </w:p>
    <w:p>
      <w:pPr>
        <w:pStyle w:val="Heading1"/>
      </w:pPr>
      <w:r>
        <w:t>Part 4: Case Study - CharterUP Demand Forecasting</w:t>
      </w:r>
    </w:p>
    <w:p>
      <w:r>
        <w:rPr>
          <w:b/>
        </w:rPr>
        <w:t>Scenario:</w:t>
      </w:r>
    </w:p>
    <w:p>
      <w:r>
        <w:t xml:space="preserve"> CharterUP wants to forecast daily bookings for the next 30 days to optimize fleet allocation. You have 2 years of historical daily booking data.</w:t>
        <w:br/>
        <w:br/>
        <w:t>Your task:</w:t>
        <w:br/>
        <w:t>1. Explore the data</w:t>
        <w:br/>
        <w:t>2. Identify seasonality patterns</w:t>
        <w:br/>
        <w:t>3. Build a forecasting model</w:t>
        <w:br/>
        <w:t>4. Evaluate accuracy</w:t>
        <w:br/>
        <w:t>5. Present recommendations</w:t>
      </w:r>
    </w:p>
    <w:p>
      <w:pPr>
        <w:pStyle w:val="Heading2"/>
      </w:pPr>
      <w:r>
        <w:t>Step 1: Explore the Data</w:t>
      </w:r>
    </w:p>
    <w:p>
      <w:r>
        <w:rPr>
          <w:rFonts w:ascii="Courier New" w:hAnsi="Courier New"/>
          <w:sz w:val="18"/>
        </w:rPr>
        <w:t>import pandas as pd</w:t>
        <w:br/>
        <w:t>import matplotlib.pyplot as plt</w:t>
        <w:br/>
        <w:t>import seaborn as sns</w:t>
        <w:br/>
        <w:br/>
        <w:t># Load data (assume you have daily_bookings.csv)</w:t>
        <w:br/>
        <w:t>df = pd.read_csv('daily_bookings.csv')</w:t>
        <w:br/>
        <w:t>df['date'] = pd.to_datetime(df['date'])</w:t>
        <w:br/>
        <w:br/>
        <w:t># Basic exploration</w:t>
        <w:br/>
        <w:t>print(df.head())</w:t>
        <w:br/>
        <w:t>print(df.describe())</w:t>
        <w:br/>
        <w:t>print(f"Date range: {df['date'].min()} to {df['date'].max()}")</w:t>
        <w:br/>
        <w:br/>
        <w:t># Plot time series</w:t>
        <w:br/>
        <w:t>plt.figure(figsize=(14, 6))</w:t>
        <w:br/>
        <w:t>plt.plot(df['date'], df['num_bookings'])</w:t>
        <w:br/>
        <w:t>plt.xlabel('Date')</w:t>
        <w:br/>
        <w:t>plt.ylabel('Number of Bookings')</w:t>
        <w:br/>
        <w:t>plt.title('Daily Bookings Over Time')</w:t>
        <w:br/>
        <w:t>plt.xticks(rotation=45)</w:t>
        <w:br/>
        <w:t>plt.tight_layout()</w:t>
        <w:br/>
        <w:t>plt.show()</w:t>
        <w:br/>
        <w:br/>
        <w:t># Add date features</w:t>
        <w:br/>
        <w:t>df['day_of_week'] = df['date'].dt.dayofweek</w:t>
        <w:br/>
        <w:t>df['month'] = df['date'].dt.month</w:t>
        <w:br/>
        <w:t>df['is_weekend'] = (df['day_of_week'] &gt;= 5).astype(int)</w:t>
        <w:br/>
        <w:br/>
        <w:t># Check for seasonality</w:t>
        <w:br/>
        <w:t>plt.figure(figsize=(12, 5))</w:t>
        <w:br/>
        <w:br/>
        <w:t>plt.subplot(1, 2, 1)</w:t>
        <w:br/>
        <w:t>sns.boxplot(data=df, x='day_of_week', y='num_bookings')</w:t>
        <w:br/>
        <w:t>plt.title('Bookings by Day of Week')</w:t>
        <w:br/>
        <w:br/>
        <w:t>plt.subplot(1, 2, 2)</w:t>
        <w:br/>
        <w:t>sns.boxplot(data=df, x='month', y='num_bookings')</w:t>
        <w:br/>
        <w:t>plt.title('Bookings by Month')</w:t>
        <w:br/>
        <w:br/>
        <w:t>plt.tight_layout()</w:t>
        <w:br/>
        <w:t>plt.show()</w:t>
      </w:r>
    </w:p>
    <w:p>
      <w:pPr>
        <w:pStyle w:val="Heading2"/>
      </w:pPr>
      <w:r>
        <w:t>Step 2: Build Forecasting Model</w:t>
      </w:r>
    </w:p>
    <w:p>
      <w:r>
        <w:rPr>
          <w:b/>
        </w:rPr>
        <w:t>Option 1: Prophet (Simple, Handles Seasonality)</w:t>
      </w:r>
    </w:p>
    <w:p>
      <w:r>
        <w:rPr>
          <w:rFonts w:ascii="Courier New" w:hAnsi="Courier New"/>
          <w:sz w:val="18"/>
        </w:rPr>
        <w:t>from prophet import Prophet</w:t>
        <w:br/>
        <w:br/>
        <w:t># Prepare data for Prophet (needs 'ds' and 'y' columns)</w:t>
        <w:br/>
        <w:t>df_prophet = df[['date', 'num_bookings']].rename(columns={'date': 'ds', 'num_bookings': 'y'})</w:t>
        <w:br/>
        <w:br/>
        <w:t># Create and fit model</w:t>
        <w:br/>
        <w:t>model = Prophet(yearly_seasonality=True, weekly_seasonality=True)</w:t>
        <w:br/>
        <w:t>model.fit(df_prophet)</w:t>
        <w:br/>
        <w:br/>
        <w:t># Forecast next 30 days</w:t>
        <w:br/>
        <w:t>future = model.make_future_dataframe(periods=30)</w:t>
        <w:br/>
        <w:t>forecast = model.predict(future)</w:t>
        <w:br/>
        <w:br/>
        <w:t># Plot</w:t>
        <w:br/>
        <w:t>model.plot(forecast)</w:t>
        <w:br/>
        <w:t>plt.title('Booking Forecast with Prophet')</w:t>
        <w:br/>
        <w:t>plt.show()</w:t>
        <w:br/>
        <w:br/>
        <w:t>model.plot_components(forecast)</w:t>
        <w:br/>
        <w:t>plt.show()</w:t>
        <w:br/>
        <w:br/>
        <w:t># Get forecast values</w:t>
        <w:br/>
        <w:t>print(forecast[['ds', 'yhat', 'yhat_lower', 'yhat_upper']].tail(30))</w:t>
      </w:r>
    </w:p>
    <w:p>
      <w:r>
        <w:rPr>
          <w:b/>
        </w:rPr>
        <w:t>Option 2: Machine Learning with Lag Features</w:t>
      </w:r>
    </w:p>
    <w:p>
      <w:r>
        <w:rPr>
          <w:rFonts w:ascii="Courier New" w:hAnsi="Courier New"/>
          <w:sz w:val="18"/>
        </w:rPr>
        <w:t>from sklearn.ensemble import RandomForestRegressor</w:t>
        <w:br/>
        <w:t>from sklearn.metrics import mean_absolute_error, mean_squared_error</w:t>
        <w:br/>
        <w:t>import numpy as np</w:t>
        <w:br/>
        <w:br/>
        <w:t># Create lag features</w:t>
        <w:br/>
        <w:t>df['bookings_lag_1'] = df['num_bookings'].shift(1)</w:t>
        <w:br/>
        <w:t>df['bookings_lag_7'] = df['num_bookings'].shift(7)</w:t>
        <w:br/>
        <w:t>df['bookings_lag_30'] = df['num_bookings'].shift(30)</w:t>
        <w:br/>
        <w:t>df['bookings_ma_7'] = df['num_bookings'].rolling(window=7).mean()</w:t>
        <w:br/>
        <w:br/>
        <w:t># Drop rows with NaN from lag features</w:t>
        <w:br/>
        <w:t>df = df.dropna()</w:t>
        <w:br/>
        <w:br/>
        <w:t># Features and target</w:t>
        <w:br/>
        <w:t>features = ['bookings_lag_1', 'bookings_lag_7', 'bookings_lag_30',</w:t>
        <w:br/>
        <w:t xml:space="preserve">            'bookings_ma_7', 'day_of_week', 'month', 'is_weekend']</w:t>
        <w:br/>
        <w:t>X = df[features]</w:t>
        <w:br/>
        <w:t>y = df['num_bookings']</w:t>
        <w:br/>
        <w:br/>
        <w:t># Time series split (no shuffle!)</w:t>
        <w:br/>
        <w:t>split_idx = int(len(df) * 0.8)</w:t>
        <w:br/>
        <w:t>X_train, X_test = X[:split_idx], X[split_idx:]</w:t>
        <w:br/>
        <w:t>y_train, y_test = y[:split_idx], y[split_idx:]</w:t>
        <w:br/>
        <w:br/>
        <w:t># Train Random Forest</w:t>
        <w:br/>
        <w:t>model = RandomForestRegressor(n_estimators=100, max_depth=10, random_state=42)</w:t>
        <w:br/>
        <w:t>model.fit(X_train, y_train)</w:t>
        <w:br/>
        <w:br/>
        <w:t># Predict</w:t>
        <w:br/>
        <w:t>y_pred = model.predict(X_test)</w:t>
        <w:br/>
        <w:br/>
        <w:t># Evaluate</w:t>
        <w:br/>
        <w:t>mae = mean_absolute_error(y_test, y_pred)</w:t>
        <w:br/>
        <w:t>rmse = np.sqrt(mean_squared_error(y_test, y_pred))</w:t>
        <w:br/>
        <w:br/>
        <w:t>print(f'MAE: {mae:.2f} bookings')</w:t>
        <w:br/>
        <w:t>print(f'RMSE: {rmse:.2f} bookings')</w:t>
        <w:br/>
        <w:br/>
        <w:t># Feature importance</w:t>
        <w:br/>
        <w:t>feature_imp = pd.DataFrame({</w:t>
        <w:br/>
        <w:t xml:space="preserve">    'feature': features,</w:t>
        <w:br/>
        <w:t xml:space="preserve">    'importance': model.feature_importances_</w:t>
        <w:br/>
        <w:t>}).sort_values('importance', ascending=False)</w:t>
        <w:br/>
        <w:t>print(feature_imp)</w:t>
      </w:r>
    </w:p>
    <w:p>
      <w:pPr>
        <w:pStyle w:val="Heading2"/>
      </w:pPr>
      <w:r>
        <w:t>Step 3: Recommendations</w:t>
      </w:r>
    </w:p>
    <w:p>
      <w:pPr>
        <w:pStyle w:val="ListBullet"/>
      </w:pPr>
      <w:r>
        <w:t>Fleet Allocation: Use forecasts to schedule vehicle maintenance during low-demand days</w:t>
      </w:r>
    </w:p>
    <w:p>
      <w:pPr>
        <w:pStyle w:val="ListBullet"/>
      </w:pPr>
      <w:r>
        <w:t>Driver Scheduling: Anticipate high-demand weekends and ensure adequate driver availability</w:t>
      </w:r>
    </w:p>
    <w:p>
      <w:pPr>
        <w:pStyle w:val="ListBullet"/>
      </w:pPr>
      <w:r>
        <w:t>Pricing Strategy: Consider dynamic pricing during high-demand periods</w:t>
      </w:r>
    </w:p>
    <w:p>
      <w:pPr>
        <w:pStyle w:val="ListBullet"/>
      </w:pPr>
      <w:r>
        <w:t>Marketing: Target promotional campaigns during forecasted low-demand periods</w:t>
      </w:r>
    </w:p>
    <w:p>
      <w:pPr>
        <w:pStyle w:val="ListBullet"/>
      </w:pPr>
      <w:r>
        <w:t>Model Monitoring: Re-train model monthly with new data to maintain accuracy</w:t>
      </w:r>
    </w:p>
    <w:p>
      <w:r>
        <w:br w:type="page"/>
      </w:r>
    </w:p>
    <w:p>
      <w:pPr>
        <w:pStyle w:val="Heading1"/>
      </w:pPr>
      <w:r>
        <w:t>Part 5: Case Study - Route Profitability Analysis</w:t>
      </w:r>
    </w:p>
    <w:p>
      <w:r>
        <w:rPr>
          <w:b/>
        </w:rPr>
        <w:t>Scenario:</w:t>
      </w:r>
    </w:p>
    <w:p>
      <w:r>
        <w:t xml:space="preserve"> CharterUP leadership wants to know which routes are most profitable and whether any routes should be discontinued.</w:t>
        <w:br/>
        <w:br/>
        <w:t>Available data:</w:t>
        <w:br/>
        <w:t>• bookings table: booking_id, origin_city, destination_city, revenue, miles, duration_hours, vehicle_id, driver_id, booking_date</w:t>
        <w:br/>
        <w:t>• vehicles table: vehicle_id, vehicle_type, fuel_cost_per_mile</w:t>
        <w:br/>
        <w:t>• drivers table: driver_id, hourly_rate</w:t>
        <w:br/>
        <w:br/>
        <w:t>Your task:</w:t>
        <w:br/>
        <w:t>1. Calculate profit by route</w:t>
        <w:br/>
        <w:t>2. Identify unprofitable routes</w:t>
        <w:br/>
        <w:t>3. Recommend actions</w:t>
      </w:r>
    </w:p>
    <w:p>
      <w:pPr>
        <w:pStyle w:val="Heading2"/>
      </w:pPr>
      <w:r>
        <w:t>Step 1: SQL Query to Calculate Route Profitability</w:t>
      </w:r>
    </w:p>
    <w:p>
      <w:r>
        <w:rPr>
          <w:rFonts w:ascii="Courier New" w:hAnsi="Courier New"/>
          <w:sz w:val="18"/>
        </w:rPr>
        <w:t>WITH route_metrics AS (</w:t>
        <w:br/>
        <w:t xml:space="preserve">    SELECT</w:t>
        <w:br/>
        <w:t xml:space="preserve">        b.origin_city,</w:t>
        <w:br/>
        <w:t xml:space="preserve">        b.destination_city,</w:t>
        <w:br/>
        <w:t xml:space="preserve">        CONCAT(b.origin_city, ' → ', b.destination_city) AS route,</w:t>
        <w:br/>
        <w:t xml:space="preserve">        COUNT(*) AS num_trips,</w:t>
        <w:br/>
        <w:t xml:space="preserve">        SUM(b.revenue) AS total_revenue,</w:t>
        <w:br/>
        <w:t xml:space="preserve">        AVG(b.revenue) AS avg_revenue_per_trip,</w:t>
        <w:br/>
        <w:t xml:space="preserve">        SUM(b.miles * v.fuel_cost_per_mile) AS total_fuel_cost,</w:t>
        <w:br/>
        <w:t xml:space="preserve">        SUM(b.duration_hours * d.hourly_rate) AS total_driver_cost,</w:t>
        <w:br/>
        <w:t xml:space="preserve">        SUM(b.revenue) - SUM(b.miles * v.fuel_cost_per_mile) - SUM(b.duration_hours * d.hourly_rate) AS net_profit,</w:t>
        <w:br/>
        <w:t xml:space="preserve">        ROUND(</w:t>
        <w:br/>
        <w:t xml:space="preserve">            100.0 * (SUM(b.revenue) - SUM(b.miles * v.fuel_cost_per_mile) - SUM(b.duration_hours * d.hourly_rate)) /</w:t>
        <w:br/>
        <w:t xml:space="preserve">            NULLIF(SUM(b.revenue), 0),</w:t>
        <w:br/>
        <w:t xml:space="preserve">            2</w:t>
        <w:br/>
        <w:t xml:space="preserve">        ) AS profit_margin_pct,</w:t>
        <w:br/>
        <w:t xml:space="preserve">        AVG(b.miles) AS avg_miles</w:t>
        <w:br/>
        <w:t xml:space="preserve">    FROM bookings b</w:t>
        <w:br/>
        <w:t xml:space="preserve">    JOIN vehicles v ON b.vehicle_id = v.vehicle_id</w:t>
        <w:br/>
        <w:t xml:space="preserve">    JOIN drivers d ON b.driver_id = d.driver_id</w:t>
        <w:br/>
        <w:t xml:space="preserve">    WHERE b.booking_date &gt;= CURDATE() - INTERVAL 1 YEAR</w:t>
        <w:br/>
        <w:t xml:space="preserve">    GROUP BY b.origin_city, b.destination_city</w:t>
        <w:br/>
        <w:t xml:space="preserve">    HAVING num_trips &gt;= 5  -- Minimum volume</w:t>
        <w:br/>
        <w:t>)</w:t>
        <w:br/>
        <w:t>SELECT</w:t>
        <w:br/>
        <w:t xml:space="preserve">    route,</w:t>
        <w:br/>
        <w:t xml:space="preserve">    num_trips,</w:t>
        <w:br/>
        <w:t xml:space="preserve">    ROUND(total_revenue, 2) AS total_revenue,</w:t>
        <w:br/>
        <w:t xml:space="preserve">    ROUND(avg_revenue_per_trip, 2) AS avg_revenue_per_trip,</w:t>
        <w:br/>
        <w:t xml:space="preserve">    ROUND(total_fuel_cost, 2) AS total_fuel_cost,</w:t>
        <w:br/>
        <w:t xml:space="preserve">    ROUND(total_driver_cost, 2) AS total_driver_cost,</w:t>
        <w:br/>
        <w:t xml:space="preserve">    ROUND(net_profit, 2) AS net_profit,</w:t>
        <w:br/>
        <w:t xml:space="preserve">    profit_margin_pct,</w:t>
        <w:br/>
        <w:t xml:space="preserve">    ROUND(avg_miles, 0) AS avg_miles,</w:t>
        <w:br/>
        <w:t xml:space="preserve">    CASE</w:t>
        <w:br/>
        <w:t xml:space="preserve">        WHEN profit_margin_pct &lt; 10 THEN 'Low'</w:t>
        <w:br/>
        <w:t xml:space="preserve">        WHEN profit_margin_pct &lt; 25 THEN 'Medium'</w:t>
        <w:br/>
        <w:t xml:space="preserve">        ELSE 'High'</w:t>
        <w:br/>
        <w:t xml:space="preserve">    END AS profitability_tier</w:t>
        <w:br/>
        <w:t>FROM route_metrics</w:t>
        <w:br/>
        <w:t>ORDER BY net_profit DESC;</w:t>
      </w:r>
    </w:p>
    <w:p>
      <w:pPr>
        <w:pStyle w:val="Heading2"/>
      </w:pPr>
      <w:r>
        <w:t>Step 2: Python Analysis</w:t>
      </w:r>
    </w:p>
    <w:p>
      <w:r>
        <w:rPr>
          <w:rFonts w:ascii="Courier New" w:hAnsi="Courier New"/>
          <w:sz w:val="18"/>
        </w:rPr>
        <w:t>import pandas as pd</w:t>
        <w:br/>
        <w:t>import matplotlib.pyplot as plt</w:t>
        <w:br/>
        <w:t>import seaborn as sns</w:t>
        <w:br/>
        <w:br/>
        <w:t># Load query results</w:t>
        <w:br/>
        <w:t>df = pd.read_sql(query, connection)  # Or read from CSV</w:t>
        <w:br/>
        <w:br/>
        <w:t># Summary statistics</w:t>
        <w:br/>
        <w:t>print(df.describe())</w:t>
        <w:br/>
        <w:t>print(f"\nTotal routes analyzed: {len(df)}")</w:t>
        <w:br/>
        <w:t>print(f"Total net profit: ${df['net_profit'].sum():,.2f}")</w:t>
        <w:br/>
        <w:br/>
        <w:t># Identify unprofitable routes</w:t>
        <w:br/>
        <w:t>unprofitable = df[df['profit_margin_pct'] &lt; 10]</w:t>
        <w:br/>
        <w:t>print(f"\nUnprofitable routes (margin &lt; 10%): {len(unprofitable)}")</w:t>
        <w:br/>
        <w:t>print(unprofitable[['route', 'num_trips', 'net_profit', 'profit_margin_pct']])</w:t>
        <w:br/>
        <w:br/>
        <w:t># Visualize profitability</w:t>
        <w:br/>
        <w:t>plt.figure(figsize=(14, 6))</w:t>
        <w:br/>
        <w:br/>
        <w:t>plt.subplot(1, 2, 1)</w:t>
        <w:br/>
        <w:t>df_top20 = df.nlargest(20, 'net_profit')</w:t>
        <w:br/>
        <w:t>sns.barplot(data=df_top20, y='route', x='net_profit', palette='viridis')</w:t>
        <w:br/>
        <w:t>plt.title('Top 20 Routes by Net Profit')</w:t>
        <w:br/>
        <w:t>plt.xlabel('Net Profit ($)')</w:t>
        <w:br/>
        <w:br/>
        <w:t>plt.subplot(1, 2, 2)</w:t>
        <w:br/>
        <w:t>sns.scatterplot(data=df, x='num_trips', y='profit_margin_pct', hue='profitability_tier', s=100)</w:t>
        <w:br/>
        <w:t>plt.axhline(y=10, color='red', linestyle='--', label='10% threshold')</w:t>
        <w:br/>
        <w:t>plt.title('Profitability by Volume')</w:t>
        <w:br/>
        <w:t>plt.xlabel('Number of Trips')</w:t>
        <w:br/>
        <w:t>plt.ylabel('Profit Margin %')</w:t>
        <w:br/>
        <w:t>plt.legend()</w:t>
        <w:br/>
        <w:br/>
        <w:t>plt.tight_layout()</w:t>
        <w:br/>
        <w:t>plt.show()</w:t>
      </w:r>
    </w:p>
    <w:p>
      <w:pPr>
        <w:pStyle w:val="Heading2"/>
      </w:pPr>
      <w:r>
        <w:t>Step 3: Recommendations</w:t>
      </w:r>
    </w:p>
    <w:p>
      <w:pPr>
        <w:pStyle w:val="ListBullet"/>
      </w:pPr>
      <w:r>
        <w:rPr>
          <w:b/>
        </w:rPr>
        <w:t xml:space="preserve">High-Profit Routes: </w:t>
      </w:r>
      <w:r>
        <w:t>Increase marketing and capacity on top 10 routes. Consider premium pricing.</w:t>
      </w:r>
    </w:p>
    <w:p>
      <w:pPr>
        <w:pStyle w:val="ListBullet"/>
      </w:pPr>
      <w:r>
        <w:rPr>
          <w:b/>
        </w:rPr>
        <w:t xml:space="preserve">Low-Volume High-Margin Routes: </w:t>
      </w:r>
      <w:r>
        <w:t>Explore why volume is low. Could targeted marketing increase bookings?</w:t>
      </w:r>
    </w:p>
    <w:p>
      <w:pPr>
        <w:pStyle w:val="ListBullet"/>
      </w:pPr>
      <w:r>
        <w:rPr>
          <w:b/>
        </w:rPr>
        <w:t xml:space="preserve">High-Volume Low-Margin Routes: </w:t>
      </w:r>
      <w:r>
        <w:t>Negotiate better fuel rates, optimize driver scheduling, or increase prices slightly.</w:t>
      </w:r>
    </w:p>
    <w:p>
      <w:pPr>
        <w:pStyle w:val="ListBullet"/>
      </w:pPr>
      <w:r>
        <w:rPr>
          <w:b/>
        </w:rPr>
        <w:t xml:space="preserve">Unprofitable Routes (&lt;10% margin): </w:t>
      </w:r>
      <w:r>
        <w:t>Discontinue or re-negotiate pricing. Focus resources on profitable routes.</w:t>
      </w:r>
    </w:p>
    <w:p>
      <w:pPr>
        <w:pStyle w:val="ListBullet"/>
      </w:pPr>
      <w:r>
        <w:rPr>
          <w:b/>
        </w:rPr>
        <w:t xml:space="preserve">Monitor Seasonality: </w:t>
      </w:r>
      <w:r>
        <w:t>Some routes may be profitable seasonally. Check quarterly profitability before discontinuing.</w:t>
      </w:r>
    </w:p>
    <w:p>
      <w:r>
        <w:br w:type="page"/>
      </w:r>
    </w:p>
    <w:p>
      <w:pPr>
        <w:pStyle w:val="Heading1"/>
      </w:pPr>
      <w:r>
        <w:t>Interview Day Tips</w:t>
      </w:r>
    </w:p>
    <w:p>
      <w:pPr>
        <w:pStyle w:val="ListBullet"/>
      </w:pPr>
      <w:r>
        <w:t>Code out loud: Explain your thought process as you write code</w:t>
      </w:r>
    </w:p>
    <w:p>
      <w:pPr>
        <w:pStyle w:val="ListBullet"/>
      </w:pPr>
      <w:r>
        <w:t>Start simple: Get a basic solution working, then optimize</w:t>
      </w:r>
    </w:p>
    <w:p>
      <w:pPr>
        <w:pStyle w:val="ListBullet"/>
      </w:pPr>
      <w:r>
        <w:t>Test your code: Walk through an example to verify it works</w:t>
      </w:r>
    </w:p>
    <w:p>
      <w:pPr>
        <w:pStyle w:val="ListBullet"/>
      </w:pPr>
      <w:r>
        <w:t>Ask clarifying questions: "Should I handle nulls?" "What if there are ties?"</w:t>
      </w:r>
    </w:p>
    <w:p>
      <w:pPr>
        <w:pStyle w:val="ListBullet"/>
      </w:pPr>
      <w:r>
        <w:t>Connect to business: Explain what the results mean for CharterUP</w:t>
      </w:r>
    </w:p>
    <w:p>
      <w:pPr>
        <w:pStyle w:val="ListBullet"/>
      </w:pPr>
      <w:r>
        <w:t>Show your work: Comment your code, explain why you chose an approach</w:t>
      </w:r>
    </w:p>
    <w:p>
      <w:pPr>
        <w:pStyle w:val="ListBullet"/>
      </w:pPr>
      <w:r>
        <w:t>Be honest about gaps: If you don't know something, say so and explain how you'd figure it out</w:t>
      </w:r>
    </w:p>
    <w:p>
      <w:pPr>
        <w:pStyle w:val="ListBullet"/>
      </w:pPr>
      <w:r>
        <w:t>Prepare questions: Have 2-3 thoughtful questions ready for them</w:t>
      </w:r>
    </w:p>
    <w:p>
      <w:r>
        <w:rPr>
          <w:b/>
          <w:sz w:val="28"/>
        </w:rPr>
        <w:br/>
        <w:br/>
        <w:t>You're ready! Show them what you can do! 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