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CharterUP Technical Interview Guide</w:t>
      </w:r>
    </w:p>
    <w:p>
      <w:pPr>
        <w:jc w:val="center"/>
      </w:pPr>
      <w:r>
        <w:t>Python • SQL • Tableau • Statistical Modeling</w:t>
      </w:r>
    </w:p>
    <w:p>
      <w:r>
        <w:rPr>
          <w:b/>
        </w:rPr>
        <w:t>Interview: Monday, January 5, 2025 @ 10:00 AM EST</w:t>
        <w:br/>
      </w:r>
    </w:p>
    <w:p>
      <w:r>
        <w:br w:type="page"/>
      </w:r>
    </w:p>
    <w:p>
      <w:pPr>
        <w:pStyle w:val="Heading1"/>
      </w:pPr>
      <w:r>
        <w:t>Part 1: Python Essentials</w:t>
      </w:r>
    </w:p>
    <w:p>
      <w:pPr>
        <w:pStyle w:val="Heading2"/>
      </w:pPr>
      <w:r>
        <w:t>Filtering Data</w:t>
      </w:r>
    </w:p>
    <w:p>
      <w:r>
        <w:rPr>
          <w:rFonts w:ascii="Courier New" w:hAnsi="Courier New"/>
          <w:sz w:val="16"/>
        </w:rPr>
        <w:t>import pandas as pd</w:t>
        <w:br/>
        <w:br/>
        <w:t># Real example: CharterUP bookings</w:t>
        <w:br/>
        <w:t>bookings = pd.DataFrame({</w:t>
        <w:br/>
        <w:t xml:space="preserve">    'booking_id': [1, 2, 3, 4, 5, 6],</w:t>
        <w:br/>
        <w:t xml:space="preserve">    'city': ['Atlanta', 'Miami', 'Atlanta', None, 'Miami', 'Atlanta'],</w:t>
        <w:br/>
        <w:t xml:space="preserve">    'revenue': [500, -100, 1200, 800, None, 650]</w:t>
        <w:br/>
        <w:t>})</w:t>
        <w:br/>
        <w:br/>
        <w:t># Single condition</w:t>
        <w:br/>
        <w:t>atlanta = bookings[bookings['city'] == 'Atlanta']</w:t>
        <w:br/>
        <w:br/>
        <w:t># Multiple conditions (AND)</w:t>
        <w:br/>
        <w:t>high_atl = bookings[(bookings['city'] == 'Atlanta') &amp; (bookings['revenue'] &gt; 600)]</w:t>
        <w:br/>
        <w:br/>
        <w:t># Multiple conditions (OR)</w:t>
        <w:br/>
        <w:t>south = bookings[(bookings['city'] == 'Atlanta') | (bookings['city'] == 'Miami')]</w:t>
        <w:br/>
        <w:br/>
        <w:t># Using .isin()</w:t>
        <w:br/>
        <w:t>cities = bookings[bookings['city'].isin(['Atlanta', 'Miami', 'Charlotte'])]</w:t>
      </w:r>
    </w:p>
    <w:p>
      <w:r>
        <w:rPr>
          <w:b/>
        </w:rPr>
        <w:t xml:space="preserve">⚠️ GOTCHA: </w:t>
      </w:r>
      <w:r>
        <w:t>Use &amp; and | (not "and"/"or"). Always use parentheses: (condition1) &amp; (condition2)</w:t>
      </w:r>
    </w:p>
    <w:p>
      <w:r>
        <w:rPr>
          <w:b/>
        </w:rPr>
        <w:t xml:space="preserve">⚠️ GOTCHA: </w:t>
      </w:r>
      <w:r>
        <w:t>NaN comparisons always return False. Use .isna() or .notna() to check nulls.</w:t>
      </w:r>
    </w:p>
    <w:p>
      <w:r>
        <w:rPr>
          <w:rFonts w:ascii="Courier New" w:hAnsi="Courier New"/>
          <w:sz w:val="16"/>
        </w:rPr>
        <w:t># WRONG: This won't catch nulls</w:t>
        <w:br/>
        <w:t>bookings[bookings['city'] == None]  # Returns empty!</w:t>
        <w:br/>
        <w:br/>
        <w:t># RIGHT:</w:t>
        <w:br/>
        <w:t>bookings[bookings['city'].isna()]</w:t>
      </w:r>
    </w:p>
    <w:p>
      <w:pPr>
        <w:pStyle w:val="Heading2"/>
      </w:pPr>
      <w:r>
        <w:t>GroupBy and Aggregation</w:t>
      </w:r>
    </w:p>
    <w:p>
      <w:r>
        <w:rPr>
          <w:rFonts w:ascii="Courier New" w:hAnsi="Courier New"/>
          <w:sz w:val="16"/>
        </w:rPr>
        <w:t># Real example: Revenue by city</w:t>
        <w:br/>
        <w:t>bookings = pd.DataFrame({</w:t>
        <w:br/>
        <w:t xml:space="preserve">    'city': ['Atlanta', 'Miami', 'Atlanta', 'Miami', 'Atlanta'],</w:t>
        <w:br/>
        <w:t xml:space="preserve">    'revenue': [500, 800, 600, 900, 550],</w:t>
        <w:br/>
        <w:t xml:space="preserve">    'passengers': [20, 30, 25, 35, 22]</w:t>
        <w:br/>
        <w:t>})</w:t>
        <w:br/>
        <w:br/>
        <w:t># Single aggregation</w:t>
        <w:br/>
        <w:t>total_by_city = bookings.groupby('city')['revenue'].sum()</w:t>
        <w:br/>
        <w:t># Output: Atlanta: 1650, Miami: 1700</w:t>
        <w:br/>
        <w:br/>
        <w:t># Multiple aggregations</w:t>
        <w:br/>
        <w:t>summary = bookings.groupby('city')['revenue'].agg(['sum', 'mean', 'count']).reset_index()</w:t>
        <w:br/>
        <w:br/>
        <w:t># Different aggregations per column</w:t>
        <w:br/>
        <w:t>summary = bookings.groupby('city').agg({</w:t>
        <w:br/>
        <w:t xml:space="preserve">    'revenue': ['sum', 'mean'],</w:t>
        <w:br/>
        <w:t xml:space="preserve">    'passengers': 'sum',</w:t>
        <w:br/>
        <w:t xml:space="preserve">    'booking_id': 'count'  # Count bookings</w:t>
        <w:br/>
        <w:t>}).reset_index()</w:t>
        <w:br/>
        <w:br/>
        <w:t># Rename columns for clarity</w:t>
        <w:br/>
        <w:t>summary.columns = ['city', 'total_revenue', 'avg_revenue', 'total_passengers', 'num_bookings']</w:t>
      </w:r>
    </w:p>
    <w:p>
      <w:r>
        <w:rPr>
          <w:b/>
        </w:rPr>
        <w:t xml:space="preserve">⚠️ GOTCHA: </w:t>
      </w:r>
      <w:r>
        <w:t>.groupby() returns a MultiIndex. Use .reset_index() to convert back to regular DataFrame.</w:t>
      </w:r>
    </w:p>
    <w:p>
      <w:r>
        <w:rPr>
          <w:b/>
        </w:rPr>
        <w:t xml:space="preserve">⚠️ GOTCHA: </w:t>
      </w:r>
      <w:r>
        <w:t>Count bookings with .size() (includes nulls) or "column_name": "count" (excludes nulls).</w:t>
      </w:r>
    </w:p>
    <w:p>
      <w:pPr>
        <w:pStyle w:val="Heading2"/>
      </w:pPr>
      <w:r>
        <w:t>Merging DataFrames</w:t>
      </w:r>
    </w:p>
    <w:p>
      <w:r>
        <w:rPr>
          <w:rFonts w:ascii="Courier New" w:hAnsi="Courier New"/>
          <w:sz w:val="16"/>
        </w:rPr>
        <w:t># Real example: Join bookings with customers</w:t>
        <w:br/>
        <w:t>bookings = pd.DataFrame({</w:t>
        <w:br/>
        <w:t xml:space="preserve">    'booking_id': [1, 2, 3, 4],</w:t>
        <w:br/>
        <w:t xml:space="preserve">    'customer_id': [101, 102, 103, 104],</w:t>
        <w:br/>
        <w:t xml:space="preserve">    'revenue': [500, 800, 600, 900]</w:t>
        <w:br/>
        <w:t>})</w:t>
        <w:br/>
        <w:br/>
        <w:t>customers = pd.DataFrame({</w:t>
        <w:br/>
        <w:t xml:space="preserve">    'customer_id': [101, 102, 105],  # Note: 103, 104 missing; 105 extra</w:t>
        <w:br/>
        <w:t xml:space="preserve">    'customer_name': ['Acme Corp', 'Beta LLC', 'Gamma Inc']</w:t>
        <w:br/>
        <w:t>})</w:t>
        <w:br/>
        <w:br/>
        <w:t># LEFT JOIN (keep all bookings)</w:t>
        <w:br/>
        <w:t>result = pd.merge(bookings, customers, on='customer_id', how='left')</w:t>
        <w:br/>
        <w:t># booking_id=3,4 will have NaN for customer_name</w:t>
        <w:br/>
        <w:br/>
        <w:t># INNER JOIN (only matching rows)</w:t>
        <w:br/>
        <w:t>result = pd.merge(bookings, customers, on='customer_id', how='inner')</w:t>
        <w:br/>
        <w:t># Only booking_id=1,2 remain</w:t>
        <w:br/>
        <w:br/>
        <w:t># Different column names</w:t>
        <w:br/>
        <w:t>result = pd.merge(df1, df2, left_on='cust_id', right_on='id', how='left')</w:t>
      </w:r>
    </w:p>
    <w:p>
      <w:r>
        <w:rPr>
          <w:b/>
        </w:rPr>
        <w:t xml:space="preserve">⚠️ GOTCHA: </w:t>
      </w:r>
      <w:r>
        <w:t>Default is inner join! Specify how="left" to keep all rows from left DataFrame.</w:t>
      </w:r>
    </w:p>
    <w:p>
      <w:r>
        <w:rPr>
          <w:b/>
        </w:rPr>
        <w:t xml:space="preserve">⚠️ GOTCHA: </w:t>
      </w:r>
      <w:r>
        <w:t>If join keys have duplicates, merge creates Cartesian product (can explode rows!).</w:t>
      </w:r>
    </w:p>
    <w:p>
      <w:pPr>
        <w:pStyle w:val="Heading2"/>
      </w:pPr>
      <w:r>
        <w:t>Handling Missing Values</w:t>
      </w:r>
    </w:p>
    <w:p>
      <w:r>
        <w:rPr>
          <w:rFonts w:ascii="Courier New" w:hAnsi="Courier New"/>
          <w:sz w:val="16"/>
        </w:rPr>
        <w:t>bookings = pd.DataFrame({</w:t>
        <w:br/>
        <w:t xml:space="preserve">    'customer_id': [101, None, 103, 104],</w:t>
        <w:br/>
        <w:t xml:space="preserve">    'revenue': [500, -100, None, 800]</w:t>
        <w:br/>
        <w:t>})</w:t>
        <w:br/>
        <w:br/>
        <w:t># Check nulls</w:t>
        <w:br/>
        <w:t>print(bookings.isnull().sum())</w:t>
        <w:br/>
        <w:br/>
        <w:t># Drop rows where customer_id is null</w:t>
        <w:br/>
        <w:t>clean = bookings.dropna(subset=['customer_id'])</w:t>
        <w:br/>
        <w:br/>
        <w:t># Fill nulls with median</w:t>
        <w:br/>
        <w:t>bookings['revenue'] = bookings['revenue'].fillna(bookings['revenue'].median())</w:t>
        <w:br/>
        <w:br/>
        <w:t># Fill by group (e.g., median revenue per city)</w:t>
        <w:br/>
        <w:t>bookings['revenue'] = bookings.groupby('city')['revenue'].transform(</w:t>
        <w:br/>
        <w:t xml:space="preserve">    lambda x: x.fillna(x.median())</w:t>
        <w:br/>
        <w:t>)</w:t>
        <w:br/>
        <w:br/>
        <w:t># Replace negative values</w:t>
        <w:br/>
        <w:t>bookings['revenue'] = bookings['revenue'].clip(lower=0)</w:t>
      </w:r>
    </w:p>
    <w:p>
      <w:r>
        <w:rPr>
          <w:b/>
        </w:rPr>
        <w:t xml:space="preserve">⚠️ GOTCHA: </w:t>
      </w:r>
      <w:r>
        <w:t>.dropna() without subset= drops rows with ANY null. Be specific!</w:t>
      </w:r>
    </w:p>
    <w:p>
      <w:r>
        <w:rPr>
          <w:b/>
        </w:rPr>
        <w:t xml:space="preserve">⚠️ GOTCHA: </w:t>
      </w:r>
      <w:r>
        <w:t>Calculate median BEFORE filling nulls, or it will include the filled values.</w:t>
      </w:r>
    </w:p>
    <w:p>
      <w:pPr>
        <w:pStyle w:val="Heading2"/>
      </w:pPr>
      <w:r>
        <w:t>Time Series Operations</w:t>
      </w:r>
    </w:p>
    <w:p>
      <w:r>
        <w:rPr>
          <w:rFonts w:ascii="Courier New" w:hAnsi="Courier New"/>
          <w:sz w:val="16"/>
        </w:rPr>
        <w:t>import pandas as pd</w:t>
        <w:br/>
        <w:br/>
        <w:t># Real example: Daily bookings</w:t>
        <w:br/>
        <w:t>daily = pd.DataFrame({</w:t>
        <w:br/>
        <w:t xml:space="preserve">    'date': pd.date_range('2024-01-01', periods=10),</w:t>
        <w:br/>
        <w:t xml:space="preserve">    'bookings': [45, 50, 48, 52, 60, 55, 58, 62, 65, 70]</w:t>
        <w:br/>
        <w:t>})</w:t>
        <w:br/>
        <w:br/>
        <w:t>daily['date'] = pd.to_datetime(daily['date'])  # Ensure datetime</w:t>
        <w:br/>
        <w:br/>
        <w:t># Extract date parts</w:t>
        <w:br/>
        <w:t>daily['year'] = daily['date'].dt.year</w:t>
        <w:br/>
        <w:t>daily['month'] = daily['date'].dt.month</w:t>
        <w:br/>
        <w:t>daily['day_of_week'] = daily['date'].dt.dayofweek  # 0=Monday, 6=Sunday</w:t>
        <w:br/>
        <w:t>daily['is_weekend'] = (daily['date'].dt.dayofweek &gt;= 5).astype(int)</w:t>
        <w:br/>
        <w:br/>
        <w:t># 7-day moving average</w:t>
        <w:br/>
        <w:t>daily['bookings_ma7'] = daily['bookings'].rolling(window=7).mean()</w:t>
        <w:br/>
        <w:br/>
        <w:t># Day-over-day change</w:t>
        <w:br/>
        <w:t>daily['bookings_change'] = daily['bookings'].diff()</w:t>
        <w:br/>
        <w:br/>
        <w:t># Percent change</w:t>
        <w:br/>
        <w:t>daily['bookings_pct_change'] = daily['bookings'].pct_change() * 100</w:t>
      </w:r>
    </w:p>
    <w:p>
      <w:r>
        <w:rPr>
          <w:b/>
        </w:rPr>
        <w:t xml:space="preserve">⚠️ GOTCHA: </w:t>
      </w:r>
      <w:r>
        <w:t>.rolling(7) creates first 6 values as NaN. Use min_periods=1 to calculate with available data.</w:t>
      </w:r>
    </w:p>
    <w:p>
      <w:r>
        <w:rPr>
          <w:b/>
        </w:rPr>
        <w:t xml:space="preserve">⚠️ GOTCHA: </w:t>
      </w:r>
      <w:r>
        <w:t>.diff() shifts values down, so first row is NaN. .pct_change() does the same.</w:t>
      </w:r>
    </w:p>
    <w:p>
      <w:r>
        <w:br w:type="page"/>
      </w:r>
    </w:p>
    <w:p>
      <w:pPr>
        <w:pStyle w:val="Heading1"/>
      </w:pPr>
      <w:r>
        <w:t>Part 2: SQL Essentials</w:t>
      </w:r>
    </w:p>
    <w:p>
      <w:pPr>
        <w:pStyle w:val="Heading2"/>
      </w:pPr>
      <w:r>
        <w:t>Window Functions: ROW_NUMBER, RANK</w:t>
      </w:r>
    </w:p>
    <w:p>
      <w:r>
        <w:rPr>
          <w:rFonts w:ascii="Courier New" w:hAnsi="Courier New"/>
          <w:sz w:val="16"/>
        </w:rPr>
        <w:t>-- Real example: Top 3 bookings per city</w:t>
        <w:br/>
        <w:t>-- bookings table: booking_id, city, revenue, booking_date</w:t>
        <w:br/>
        <w:br/>
        <w:t>-- ROW_NUMBER (unique rank, even with ties)</w:t>
        <w:br/>
        <w:t>WITH ranked AS (</w:t>
        <w:br/>
        <w:t xml:space="preserve">    SELECT</w:t>
        <w:br/>
        <w:t xml:space="preserve">        booking_id,</w:t>
        <w:br/>
        <w:t xml:space="preserve">        city,</w:t>
        <w:br/>
        <w:t xml:space="preserve">        revenue,</w:t>
        <w:br/>
        <w:t xml:space="preserve">        ROW_NUMBER() OVER (PARTITION BY city ORDER BY revenue DESC) AS rn</w:t>
        <w:br/>
        <w:t xml:space="preserve">    FROM bookings</w:t>
        <w:br/>
        <w:t>)</w:t>
        <w:br/>
        <w:t>SELECT * FROM ranked WHERE rn &lt;= 3;</w:t>
        <w:br/>
        <w:br/>
        <w:t>-- RANK (ties get same rank, gaps after)</w:t>
        <w:br/>
        <w:t>-- If two bookings tie for #1, next is #3</w:t>
        <w:br/>
        <w:t>SELECT</w:t>
        <w:br/>
        <w:t xml:space="preserve">    booking_id,</w:t>
        <w:br/>
        <w:t xml:space="preserve">    city,</w:t>
        <w:br/>
        <w:t xml:space="preserve">    revenue,</w:t>
        <w:br/>
        <w:t xml:space="preserve">    RANK() OVER (PARTITION BY city ORDER BY revenue DESC) AS rank</w:t>
        <w:br/>
        <w:t>FROM bookings;</w:t>
        <w:br/>
        <w:br/>
        <w:t>-- DENSE_RANK (no gaps)</w:t>
        <w:br/>
        <w:t>-- If two bookings tie for #1, next is #2</w:t>
        <w:br/>
        <w:t>SELECT</w:t>
        <w:br/>
        <w:t xml:space="preserve">    booking_id,</w:t>
        <w:br/>
        <w:t xml:space="preserve">    city,</w:t>
        <w:br/>
        <w:t xml:space="preserve">    revenue,</w:t>
        <w:br/>
        <w:t xml:space="preserve">    DENSE_RANK() OVER (PARTITION BY city ORDER BY revenue DESC) AS dense_rank</w:t>
        <w:br/>
        <w:t>FROM bookings;</w:t>
      </w:r>
    </w:p>
    <w:p>
      <w:r>
        <w:rPr>
          <w:b/>
        </w:rPr>
        <w:t xml:space="preserve">⚠️ GOTCHA: </w:t>
      </w:r>
      <w:r>
        <w:t>Use ROW_NUMBER for "top N" to avoid getting extra rows when ties exist.</w:t>
      </w:r>
    </w:p>
    <w:p>
      <w:r>
        <w:rPr>
          <w:b/>
        </w:rPr>
        <w:t xml:space="preserve">⚠️ GOTCHA: </w:t>
      </w:r>
      <w:r>
        <w:t>PARTITION BY resets ranking for each group. Omit it to rank across entire table.</w:t>
      </w:r>
    </w:p>
    <w:p>
      <w:pPr>
        <w:pStyle w:val="Heading2"/>
      </w:pPr>
      <w:r>
        <w:t>Window Functions: LAG and LEAD</w:t>
      </w:r>
    </w:p>
    <w:p>
      <w:r>
        <w:rPr>
          <w:rFonts w:ascii="Courier New" w:hAnsi="Courier New"/>
          <w:sz w:val="16"/>
        </w:rPr>
        <w:t>-- Real example: Month-over-month revenue growth</w:t>
        <w:br/>
        <w:t>WITH monthly_revenue AS (</w:t>
        <w:br/>
        <w:t xml:space="preserve">    SELECT</w:t>
        <w:br/>
        <w:t xml:space="preserve">        DATE_FORMAT(booking_date, '%Y-%m-01') AS month,</w:t>
        <w:br/>
        <w:t xml:space="preserve">        SUM(revenue) AS total_revenue</w:t>
        <w:br/>
        <w:t xml:space="preserve">    FROM bookings</w:t>
        <w:br/>
        <w:t xml:space="preserve">    WHERE booking_date &gt;= '2024-01-01'</w:t>
        <w:br/>
        <w:t xml:space="preserve">    GROUP BY DATE_FORMAT(booking_date, '%Y-%m-01')</w:t>
        <w:br/>
        <w:t>)</w:t>
        <w:br/>
        <w:t>SELECT</w:t>
        <w:br/>
        <w:t xml:space="preserve">    month,</w:t>
        <w:br/>
        <w:t xml:space="preserve">    total_revenue,</w:t>
        <w:br/>
        <w:t xml:space="preserve">    LAG(total_revenue, 1) OVER (ORDER BY month) AS prev_month_revenue,</w:t>
        <w:br/>
        <w:t xml:space="preserve">    total_revenue - LAG(total_revenue, 1) OVER (ORDER BY month) AS revenue_change,</w:t>
        <w:br/>
        <w:t xml:space="preserve">    ROUND(</w:t>
        <w:br/>
        <w:t xml:space="preserve">        100.0 * (total_revenue - LAG(total_revenue, 1) OVER (ORDER BY month)) /</w:t>
        <w:br/>
        <w:t xml:space="preserve">        NULLIF(LAG(total_revenue, 1) OVER (ORDER BY month), 0),</w:t>
        <w:br/>
        <w:t xml:space="preserve">        2</w:t>
        <w:br/>
        <w:t xml:space="preserve">    ) AS mom_growth_pct</w:t>
        <w:br/>
        <w:t>FROM monthly_revenue</w:t>
        <w:br/>
        <w:t>ORDER BY month;</w:t>
        <w:br/>
        <w:br/>
        <w:t>-- LEAD (next row)</w:t>
        <w:br/>
        <w:t>SELECT</w:t>
        <w:br/>
        <w:t xml:space="preserve">    booking_date,</w:t>
        <w:br/>
        <w:t xml:space="preserve">    revenue,</w:t>
        <w:br/>
        <w:t xml:space="preserve">    LEAD(revenue, 1) OVER (ORDER BY booking_date) AS next_day_revenue</w:t>
        <w:br/>
        <w:t>FROM daily_bookings;</w:t>
      </w:r>
    </w:p>
    <w:p>
      <w:r>
        <w:rPr>
          <w:b/>
        </w:rPr>
        <w:t xml:space="preserve">⚠️ GOTCHA: </w:t>
      </w:r>
      <w:r>
        <w:t>LAG() on first row returns NULL. Use COALESCE or NULLIF to handle division by zero.</w:t>
      </w:r>
    </w:p>
    <w:p>
      <w:r>
        <w:rPr>
          <w:b/>
        </w:rPr>
        <w:t xml:space="preserve">⚠️ GOTCHA: </w:t>
      </w:r>
      <w:r>
        <w:t>ORDER BY in window function determines which row is "previous". Double-check your ORDER BY!</w:t>
      </w:r>
    </w:p>
    <w:p>
      <w:pPr>
        <w:pStyle w:val="Heading2"/>
      </w:pPr>
      <w:r>
        <w:t>Window Functions: Running Totals &amp; Moving Averages</w:t>
      </w:r>
    </w:p>
    <w:p>
      <w:r>
        <w:rPr>
          <w:rFonts w:ascii="Courier New" w:hAnsi="Courier New"/>
          <w:sz w:val="16"/>
        </w:rPr>
        <w:t>-- Running total</w:t>
        <w:br/>
        <w:t>SELECT</w:t>
        <w:br/>
        <w:t xml:space="preserve">    booking_date,</w:t>
        <w:br/>
        <w:t xml:space="preserve">    revenue,</w:t>
        <w:br/>
        <w:t xml:space="preserve">    SUM(revenue) OVER (ORDER BY booking_date) AS running_total</w:t>
        <w:br/>
        <w:t>FROM bookings;</w:t>
        <w:br/>
        <w:br/>
        <w:t>-- Running total by city</w:t>
        <w:br/>
        <w:t>SELECT</w:t>
        <w:br/>
        <w:t xml:space="preserve">    booking_date,</w:t>
        <w:br/>
        <w:t xml:space="preserve">    city,</w:t>
        <w:br/>
        <w:t xml:space="preserve">    revenue,</w:t>
        <w:br/>
        <w:t xml:space="preserve">    SUM(revenue) OVER (PARTITION BY city ORDER BY booking_date) AS running_total_by_city</w:t>
        <w:br/>
        <w:t>FROM bookings;</w:t>
        <w:br/>
        <w:br/>
        <w:t>-- 7-day moving average</w:t>
        <w:br/>
        <w:t>SELECT</w:t>
        <w:br/>
        <w:t xml:space="preserve">    booking_date,</w:t>
        <w:br/>
        <w:t xml:space="preserve">    revenue,</w:t>
        <w:br/>
        <w:t xml:space="preserve">    AVG(revenue) OVER (</w:t>
        <w:br/>
        <w:t xml:space="preserve">        ORDER BY booking_date</w:t>
        <w:br/>
        <w:t xml:space="preserve">        ROWS BETWEEN 6 PRECEDING AND CURRENT ROW</w:t>
        <w:br/>
        <w:t xml:space="preserve">    ) AS moving_avg_7d</w:t>
        <w:br/>
        <w:t>FROM daily_bookings;</w:t>
        <w:br/>
        <w:br/>
        <w:t>-- 30-day moving average by city</w:t>
        <w:br/>
        <w:t>SELECT</w:t>
        <w:br/>
        <w:t xml:space="preserve">    booking_date,</w:t>
        <w:br/>
        <w:t xml:space="preserve">    city,</w:t>
        <w:br/>
        <w:t xml:space="preserve">    revenue,</w:t>
        <w:br/>
        <w:t xml:space="preserve">    AVG(revenue) OVER (</w:t>
        <w:br/>
        <w:t xml:space="preserve">        PARTITION BY city</w:t>
        <w:br/>
        <w:t xml:space="preserve">        ORDER BY booking_date</w:t>
        <w:br/>
        <w:t xml:space="preserve">        ROWS BETWEEN 29 PRECEDING AND CURRENT ROW</w:t>
        <w:br/>
        <w:t xml:space="preserve">    ) AS moving_avg_30d</w:t>
        <w:br/>
        <w:t>FROM daily_bookings;</w:t>
      </w:r>
    </w:p>
    <w:p>
      <w:r>
        <w:rPr>
          <w:b/>
        </w:rPr>
        <w:t xml:space="preserve">⚠️ GOTCHA: </w:t>
      </w:r>
      <w:r>
        <w:t>ROWS BETWEEN 6 PRECEDING = 7 rows total (6 before + current). For 7-day MA, use 6 PRECEDING.</w:t>
      </w:r>
    </w:p>
    <w:p>
      <w:r>
        <w:rPr>
          <w:b/>
        </w:rPr>
        <w:t xml:space="preserve">⚠️ GOTCHA: </w:t>
      </w:r>
      <w:r>
        <w:t>If you have gaps in dates, moving average will use actual rows, not calendar days.</w:t>
      </w:r>
    </w:p>
    <w:p>
      <w:pPr>
        <w:pStyle w:val="Heading2"/>
      </w:pPr>
      <w:r>
        <w:t>CTEs (Common Table Expressions)</w:t>
      </w:r>
    </w:p>
    <w:p>
      <w:r>
        <w:rPr>
          <w:rFonts w:ascii="Courier New" w:hAnsi="Courier New"/>
          <w:sz w:val="16"/>
        </w:rPr>
        <w:t>-- Real example: Customer retention (Q1 to Q2 2024)</w:t>
        <w:br/>
        <w:t>WITH q1_customers AS (</w:t>
        <w:br/>
        <w:t xml:space="preserve">    -- Customers who made first booking in Q1</w:t>
        <w:br/>
        <w:t xml:space="preserve">    SELECT DISTINCT customer_id</w:t>
        <w:br/>
        <w:t xml:space="preserve">    FROM bookings</w:t>
        <w:br/>
        <w:t xml:space="preserve">    WHERE booking_date &gt;= '2024-01-01'</w:t>
        <w:br/>
        <w:t xml:space="preserve">      AND booking_date &lt; '2024-04-01'</w:t>
        <w:br/>
        <w:t>),</w:t>
        <w:br/>
        <w:t>q2_activity AS (</w:t>
        <w:br/>
        <w:t xml:space="preserve">    -- Customers who booked in Q2</w:t>
        <w:br/>
        <w:t xml:space="preserve">    SELECT DISTINCT customer_id</w:t>
        <w:br/>
        <w:t xml:space="preserve">    FROM bookings</w:t>
        <w:br/>
        <w:t xml:space="preserve">    WHERE booking_date &gt;= '2024-04-01'</w:t>
        <w:br/>
        <w:t xml:space="preserve">      AND booking_date &lt; '2024-07-01'</w:t>
        <w:br/>
        <w:t>)</w:t>
        <w:br/>
        <w:t>SELECT</w:t>
        <w:br/>
        <w:t xml:space="preserve">    COUNT(DISTINCT q1.customer_id) AS q1_cohort_size,</w:t>
        <w:br/>
        <w:t xml:space="preserve">    COUNT(DISTINCT q2.customer_id) AS returned_in_q2,</w:t>
        <w:br/>
        <w:t xml:space="preserve">    ROUND(100.0 * COUNT(DISTINCT q2.customer_id) / COUNT(DISTINCT q1.customer_id), 2) AS retention_pct</w:t>
        <w:br/>
        <w:t>FROM q1_customers q1</w:t>
        <w:br/>
        <w:t>LEFT JOIN q2_activity q2 ON q1.customer_id = q2.customer_id;</w:t>
      </w:r>
    </w:p>
    <w:p>
      <w:r>
        <w:rPr>
          <w:b/>
        </w:rPr>
        <w:t xml:space="preserve">⚠️ GOTCHA: </w:t>
      </w:r>
      <w:r>
        <w:t>CTEs are temporary—only exist for the query. Use for readability, not performance.</w:t>
      </w:r>
    </w:p>
    <w:p>
      <w:r>
        <w:rPr>
          <w:b/>
        </w:rPr>
        <w:t xml:space="preserve">⚠️ GOTCHA: </w:t>
      </w:r>
      <w:r>
        <w:t>Later CTEs can reference earlier ones, but not vice versa. Order matters!</w:t>
      </w:r>
    </w:p>
    <w:p>
      <w:r>
        <w:br w:type="page"/>
      </w:r>
    </w:p>
    <w:p>
      <w:pPr>
        <w:pStyle w:val="Heading1"/>
      </w:pPr>
      <w:r>
        <w:t>Part 3: CharterUP SQL Scenarios</w:t>
      </w:r>
    </w:p>
    <w:p>
      <w:pPr>
        <w:pStyle w:val="Heading2"/>
      </w:pPr>
      <w:r>
        <w:t>Scenario 1: Fleet Utilization</w:t>
      </w:r>
    </w:p>
    <w:p>
      <w:r>
        <w:rPr>
          <w:b/>
        </w:rPr>
        <w:t xml:space="preserve">Question: </w:t>
      </w:r>
      <w:r>
        <w:t>What % of days was each vehicle booked in December 2024?</w:t>
      </w:r>
    </w:p>
    <w:p>
      <w:r>
        <w:rPr>
          <w:rFonts w:ascii="Courier New" w:hAnsi="Courier New"/>
          <w:sz w:val="16"/>
        </w:rPr>
        <w:t>-- Approach: Count distinct days booked per vehicle / total days in month</w:t>
        <w:br/>
        <w:t>WITH vehicle_bookings AS (</w:t>
        <w:br/>
        <w:t xml:space="preserve">    SELECT</w:t>
        <w:br/>
        <w:t xml:space="preserve">        v.vehicle_id,</w:t>
        <w:br/>
        <w:t xml:space="preserve">        v.vehicle_type,</w:t>
        <w:br/>
        <w:t xml:space="preserve">        COUNT(DISTINCT DATE(b.booking_date)) AS days_booked</w:t>
        <w:br/>
        <w:t xml:space="preserve">    FROM vehicles v</w:t>
        <w:br/>
        <w:t xml:space="preserve">    LEFT JOIN bookings b</w:t>
        <w:br/>
        <w:t xml:space="preserve">        ON v.vehicle_id = b.vehicle_id</w:t>
        <w:br/>
        <w:t xml:space="preserve">        AND b.booking_date &gt;= '2024-12-01'</w:t>
        <w:br/>
        <w:t xml:space="preserve">        AND b.booking_date &lt; '2025-01-01'</w:t>
        <w:br/>
        <w:t xml:space="preserve">    GROUP BY v.vehicle_id, v.vehicle_type</w:t>
        <w:br/>
        <w:t>)</w:t>
        <w:br/>
        <w:t>SELECT</w:t>
        <w:br/>
        <w:t xml:space="preserve">    vehicle_id,</w:t>
        <w:br/>
        <w:t xml:space="preserve">    vehicle_type,</w:t>
        <w:br/>
        <w:t xml:space="preserve">    days_booked,</w:t>
        <w:br/>
        <w:t xml:space="preserve">    31 AS total_days_in_dec,</w:t>
        <w:br/>
        <w:t xml:space="preserve">    ROUND(100.0 * days_booked / 31, 2) AS utilization_pct</w:t>
        <w:br/>
        <w:t>FROM vehicle_bookings</w:t>
        <w:br/>
        <w:t>ORDER BY utilization_pct DESC;</w:t>
      </w:r>
    </w:p>
    <w:p>
      <w:r>
        <w:rPr>
          <w:b/>
        </w:rPr>
        <w:t xml:space="preserve">⚠️ GOTCHA: </w:t>
      </w:r>
      <w:r>
        <w:t>Use COUNT(DISTINCT DATE(booking_date)) if a vehicle can have multiple bookings same day.</w:t>
      </w:r>
    </w:p>
    <w:p>
      <w:pPr>
        <w:pStyle w:val="Heading2"/>
      </w:pPr>
      <w:r>
        <w:t>Scenario 2: Route Profitability</w:t>
      </w:r>
    </w:p>
    <w:p>
      <w:r>
        <w:rPr>
          <w:b/>
        </w:rPr>
        <w:t xml:space="preserve">Question: </w:t>
      </w:r>
      <w:r>
        <w:t>Which routes are most profitable after fuel and driver costs?</w:t>
      </w:r>
    </w:p>
    <w:p>
      <w:r>
        <w:rPr>
          <w:rFonts w:ascii="Courier New" w:hAnsi="Courier New"/>
          <w:sz w:val="16"/>
        </w:rPr>
        <w:t>SELECT</w:t>
        <w:br/>
        <w:t xml:space="preserve">    b.origin_city,</w:t>
        <w:br/>
        <w:t xml:space="preserve">    b.destination_city,</w:t>
        <w:br/>
        <w:t xml:space="preserve">    CONCAT(b.origin_city, ' → ', b.destination_city) AS route,</w:t>
        <w:br/>
        <w:t xml:space="preserve">    COUNT(*) AS num_trips,</w:t>
        <w:br/>
        <w:t xml:space="preserve">    SUM(b.revenue) AS total_revenue,</w:t>
        <w:br/>
        <w:t xml:space="preserve">    SUM(b.miles * v.fuel_cost_per_mile) AS total_fuel_cost,</w:t>
        <w:br/>
        <w:t xml:space="preserve">    SUM(b.duration_hours * d.hourly_rate) AS total_driver_cost,</w:t>
        <w:br/>
        <w:t xml:space="preserve">    SUM(b.revenue) - SUM(b.miles * v.fuel_cost_per_mile) - SUM(b.duration_hours * d.hourly_rate) AS net_profit,</w:t>
        <w:br/>
        <w:t xml:space="preserve">    ROUND(</w:t>
        <w:br/>
        <w:t xml:space="preserve">        100.0 * (SUM(b.revenue) - SUM(b.miles * v.fuel_cost_per_mile) - SUM(b.duration_hours * d.hourly_rate)) /</w:t>
        <w:br/>
        <w:t xml:space="preserve">        NULLIF(SUM(b.revenue), 0),</w:t>
        <w:br/>
        <w:t xml:space="preserve">        2</w:t>
        <w:br/>
        <w:t xml:space="preserve">    ) AS profit_margin_pct</w:t>
        <w:br/>
        <w:t>FROM bookings b</w:t>
        <w:br/>
        <w:t>JOIN vehicles v ON b.vehicle_id = v.vehicle_id</w:t>
        <w:br/>
        <w:t>JOIN drivers d ON b.driver_id = d.driver_id</w:t>
        <w:br/>
        <w:t>WHERE b.booking_date &gt;= CURDATE() - INTERVAL 1 YEAR</w:t>
        <w:br/>
        <w:t>GROUP BY b.origin_city, b.destination_city</w:t>
        <w:br/>
        <w:t>HAVING num_trips &gt;= 10  -- Filter low-volume routes</w:t>
        <w:br/>
        <w:t>ORDER BY net_profit DESC</w:t>
        <w:br/>
        <w:t>LIMIT 10;</w:t>
      </w:r>
    </w:p>
    <w:p>
      <w:r>
        <w:rPr>
          <w:b/>
        </w:rPr>
        <w:t xml:space="preserve">⚠️ GOTCHA: </w:t>
      </w:r>
      <w:r>
        <w:t>Use NULLIF(revenue, 0) to avoid division by zero if a route has $0 revenue.</w:t>
      </w:r>
    </w:p>
    <w:p>
      <w:r>
        <w:rPr>
          <w:b/>
        </w:rPr>
        <w:t xml:space="preserve">⚠️ GOTCHA: </w:t>
      </w:r>
      <w:r>
        <w:t>Filter in HAVING (after grouping) vs WHERE (before grouping). num_trips requires HAVING.</w:t>
      </w:r>
    </w:p>
    <w:p>
      <w:r>
        <w:br w:type="page"/>
      </w:r>
    </w:p>
    <w:p>
      <w:pPr>
        <w:pStyle w:val="Heading1"/>
      </w:pPr>
      <w:r>
        <w:t>Part 4: Tableau Essentials</w:t>
      </w:r>
    </w:p>
    <w:p>
      <w:pPr>
        <w:pStyle w:val="Heading2"/>
      </w:pPr>
      <w:r>
        <w:t>Connecting to Data</w:t>
      </w:r>
    </w:p>
    <w:p>
      <w:pPr>
        <w:pStyle w:val="ListBullet"/>
      </w:pPr>
      <w:r>
        <w:t>1. Connect to data source (Excel, CSV, SQL database, Google Sheets)</w:t>
      </w:r>
    </w:p>
    <w:p>
      <w:pPr>
        <w:pStyle w:val="ListBullet"/>
      </w:pPr>
      <w:r>
        <w:t>2. Data → New Data Source → Select type (e.g., Microsoft SQL Server, MySQL, Excel)</w:t>
      </w:r>
    </w:p>
    <w:p>
      <w:pPr>
        <w:pStyle w:val="ListBullet"/>
      </w:pPr>
      <w:r>
        <w:t>3. For databases: Enter server, database name, credentials</w:t>
      </w:r>
    </w:p>
    <w:p>
      <w:pPr>
        <w:pStyle w:val="ListBullet"/>
      </w:pPr>
      <w:r>
        <w:t>4. Select tables to import (single or multiple tables)</w:t>
      </w:r>
    </w:p>
    <w:p>
      <w:pPr>
        <w:pStyle w:val="ListBullet"/>
      </w:pPr>
      <w:r>
        <w:t>5. Use Relationships (Tableau will auto-detect) or Joins (manual)</w:t>
      </w:r>
    </w:p>
    <w:p>
      <w:r>
        <w:rPr>
          <w:b/>
        </w:rPr>
        <w:t xml:space="preserve">⚠️ GOTCHA: </w:t>
      </w:r>
      <w:r>
        <w:t>Use Extract for large datasets (faster) or Live Connection for real-time data. Extracts create .hyper files.</w:t>
      </w:r>
    </w:p>
    <w:p>
      <w:r>
        <w:rPr>
          <w:b/>
        </w:rPr>
        <w:t xml:space="preserve">⚠️ GOTCHA: </w:t>
      </w:r>
      <w:r>
        <w:t>Relationships are flexible (like LEFT JOINS) but can create Cartesian products. Use Joins for precise control.</w:t>
      </w:r>
    </w:p>
    <w:p>
      <w:pPr>
        <w:pStyle w:val="Heading2"/>
      </w:pPr>
      <w:r>
        <w:t>Building Visualizations</w:t>
      </w:r>
    </w:p>
    <w:p>
      <w:r>
        <w:rPr>
          <w:b/>
        </w:rPr>
        <w:t>Dimensions vs Measures:</w:t>
      </w:r>
    </w:p>
    <w:p>
      <w:pPr>
        <w:pStyle w:val="ListBullet"/>
      </w:pPr>
      <w:r>
        <w:t>Dimensions: Categorical fields (City, Customer Name, Date). Blue pills. Used for grouping.</w:t>
      </w:r>
    </w:p>
    <w:p>
      <w:pPr>
        <w:pStyle w:val="ListBullet"/>
      </w:pPr>
      <w:r>
        <w:t>Measures: Numeric fields (Revenue, Count, Profit). Green pills. Aggregated by default.</w:t>
      </w:r>
    </w:p>
    <w:p>
      <w:r>
        <w:rPr>
          <w:b/>
        </w:rPr>
        <w:t>Real Example: Revenue by City</w:t>
      </w:r>
    </w:p>
    <w:p>
      <w:pPr>
        <w:pStyle w:val="ListBullet"/>
      </w:pPr>
      <w:r>
        <w:t>Drag "City" to Columns (dimension → groups by city)</w:t>
      </w:r>
    </w:p>
    <w:p>
      <w:pPr>
        <w:pStyle w:val="ListBullet"/>
      </w:pPr>
      <w:r>
        <w:t>Drag "Revenue" to Rows (measure → sums revenue)</w:t>
      </w:r>
    </w:p>
    <w:p>
      <w:pPr>
        <w:pStyle w:val="ListBullet"/>
      </w:pPr>
      <w:r>
        <w:t>Tableau creates bar chart automatically</w:t>
      </w:r>
    </w:p>
    <w:p>
      <w:pPr>
        <w:pStyle w:val="ListBullet"/>
      </w:pPr>
      <w:r>
        <w:t>Right-click axis → Sort → Descending by Revenue</w:t>
      </w:r>
    </w:p>
    <w:p>
      <w:pPr>
        <w:pStyle w:val="ListBullet"/>
      </w:pPr>
      <w:r>
        <w:t>Drag "City" to Color for colored bars</w:t>
      </w:r>
    </w:p>
    <w:p>
      <w:r>
        <w:rPr>
          <w:b/>
        </w:rPr>
        <w:t xml:space="preserve">⚠️ GOTCHA: </w:t>
      </w:r>
      <w:r>
        <w:t>Measures auto-aggregate (SUM by default). Change aggregation: Click pill → Measure → Avg/Min/Max/Count.</w:t>
      </w:r>
    </w:p>
    <w:p>
      <w:pPr>
        <w:pStyle w:val="Heading2"/>
      </w:pPr>
      <w:r>
        <w:t>Chart Types: When to Use What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Chart Type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Use For</w:t>
            </w:r>
          </w:p>
        </w:tc>
        <w:tc>
          <w:tcPr>
            <w:tcW w:type="dxa" w:w="2880"/>
          </w:tcPr>
          <w:p>
            <w:r>
              <w:rPr>
                <w:b/>
              </w:rPr>
              <w:t>Quick Tip</w:t>
            </w:r>
          </w:p>
        </w:tc>
      </w:tr>
      <w:tr>
        <w:tc>
          <w:tcPr>
            <w:tcW w:type="dxa" w:w="2880"/>
          </w:tcPr>
          <w:p>
            <w:r>
              <w:t>Bar Chart</w:t>
            </w:r>
          </w:p>
        </w:tc>
        <w:tc>
          <w:tcPr>
            <w:tcW w:type="dxa" w:w="2880"/>
          </w:tcPr>
          <w:p>
            <w:r>
              <w:t>Compare categories (revenue by city)</w:t>
            </w:r>
          </w:p>
        </w:tc>
        <w:tc>
          <w:tcPr>
            <w:tcW w:type="dxa" w:w="2880"/>
          </w:tcPr>
          <w:p>
            <w:r>
              <w:t>Use horizontal bars for long labels</w:t>
            </w:r>
          </w:p>
        </w:tc>
      </w:tr>
      <w:tr>
        <w:tc>
          <w:tcPr>
            <w:tcW w:type="dxa" w:w="2880"/>
          </w:tcPr>
          <w:p>
            <w:r>
              <w:t>Line Chart</w:t>
            </w:r>
          </w:p>
        </w:tc>
        <w:tc>
          <w:tcPr>
            <w:tcW w:type="dxa" w:w="2880"/>
          </w:tcPr>
          <w:p>
            <w:r>
              <w:t>Show trends over time (daily bookings)</w:t>
            </w:r>
          </w:p>
        </w:tc>
        <w:tc>
          <w:tcPr>
            <w:tcW w:type="dxa" w:w="2880"/>
          </w:tcPr>
          <w:p>
            <w:r>
              <w:t>Connect to Columns (date), Rows (measure)</w:t>
            </w:r>
          </w:p>
        </w:tc>
      </w:tr>
      <w:tr>
        <w:tc>
          <w:tcPr>
            <w:tcW w:type="dxa" w:w="2880"/>
          </w:tcPr>
          <w:p>
            <w:r>
              <w:t>Scatter Plot</w:t>
            </w:r>
          </w:p>
        </w:tc>
        <w:tc>
          <w:tcPr>
            <w:tcW w:type="dxa" w:w="2880"/>
          </w:tcPr>
          <w:p>
            <w:r>
              <w:t>Show correlation (revenue vs miles)</w:t>
            </w:r>
          </w:p>
        </w:tc>
        <w:tc>
          <w:tcPr>
            <w:tcW w:type="dxa" w:w="2880"/>
          </w:tcPr>
          <w:p>
            <w:r>
              <w:t>Drag to Columns and Rows, use Trend Line</w:t>
            </w:r>
          </w:p>
        </w:tc>
      </w:tr>
      <w:tr>
        <w:tc>
          <w:tcPr>
            <w:tcW w:type="dxa" w:w="2880"/>
          </w:tcPr>
          <w:p>
            <w:r>
              <w:t>Map</w:t>
            </w:r>
          </w:p>
        </w:tc>
        <w:tc>
          <w:tcPr>
            <w:tcW w:type="dxa" w:w="2880"/>
          </w:tcPr>
          <w:p>
            <w:r>
              <w:t>Geographic data (bookings by state)</w:t>
            </w:r>
          </w:p>
        </w:tc>
        <w:tc>
          <w:tcPr>
            <w:tcW w:type="dxa" w:w="2880"/>
          </w:tcPr>
          <w:p>
            <w:r>
              <w:t>Drag geographic field (City, State) to view</w:t>
            </w:r>
          </w:p>
        </w:tc>
      </w:tr>
      <w:tr>
        <w:tc>
          <w:tcPr>
            <w:tcW w:type="dxa" w:w="2880"/>
          </w:tcPr>
          <w:p>
            <w:r>
              <w:t>Heatmap</w:t>
            </w:r>
          </w:p>
        </w:tc>
        <w:tc>
          <w:tcPr>
            <w:tcW w:type="dxa" w:w="2880"/>
          </w:tcPr>
          <w:p>
            <w:r>
              <w:t>Show patterns (bookings by day/hour)</w:t>
            </w:r>
          </w:p>
        </w:tc>
        <w:tc>
          <w:tcPr>
            <w:tcW w:type="dxa" w:w="2880"/>
          </w:tcPr>
          <w:p>
            <w:r>
              <w:t>Drag dimensions to Rows/Cols, measure to Color</w:t>
            </w:r>
          </w:p>
        </w:tc>
      </w:tr>
      <w:tr>
        <w:tc>
          <w:tcPr>
            <w:tcW w:type="dxa" w:w="2880"/>
          </w:tcPr>
          <w:p>
            <w:r>
              <w:t>Treemap</w:t>
            </w:r>
          </w:p>
        </w:tc>
        <w:tc>
          <w:tcPr>
            <w:tcW w:type="dxa" w:w="2880"/>
          </w:tcPr>
          <w:p>
            <w:r>
              <w:t>Hierarchical proportions (revenue by category → product)</w:t>
            </w:r>
          </w:p>
        </w:tc>
        <w:tc>
          <w:tcPr>
            <w:tcW w:type="dxa" w:w="2880"/>
          </w:tcPr>
          <w:p>
            <w:r>
              <w:t>Drag to Rows, then drag to Color/Size</w:t>
            </w:r>
          </w:p>
        </w:tc>
      </w:tr>
    </w:tbl>
    <w:p>
      <w:pPr>
        <w:pStyle w:val="Heading2"/>
      </w:pPr>
      <w:r>
        <w:t>Filters &amp; Parameters</w:t>
      </w:r>
    </w:p>
    <w:p>
      <w:r>
        <w:rPr>
          <w:b/>
        </w:rPr>
        <w:t>Filters:</w:t>
      </w:r>
    </w:p>
    <w:p>
      <w:pPr>
        <w:pStyle w:val="ListBullet"/>
      </w:pPr>
      <w:r>
        <w:t>Drag field to Filters shelf</w:t>
      </w:r>
    </w:p>
    <w:p>
      <w:pPr>
        <w:pStyle w:val="ListBullet"/>
      </w:pPr>
      <w:r>
        <w:t>Choose filter type: Wildcard (text search), Condition (revenue &gt; 1000), Top N</w:t>
      </w:r>
    </w:p>
    <w:p>
      <w:pPr>
        <w:pStyle w:val="ListBullet"/>
      </w:pPr>
      <w:r>
        <w:t>Show filter to user: Right-click filter → Show Filter</w:t>
      </w:r>
    </w:p>
    <w:p>
      <w:pPr>
        <w:pStyle w:val="ListBullet"/>
      </w:pPr>
      <w:r>
        <w:t>Types: Single Value, Multiple Values, Slider, Dropdown</w:t>
      </w:r>
    </w:p>
    <w:p>
      <w:r>
        <w:rPr>
          <w:b/>
        </w:rPr>
        <w:t>Parameters (User Inputs):</w:t>
      </w:r>
    </w:p>
    <w:p>
      <w:pPr>
        <w:pStyle w:val="ListBullet"/>
      </w:pPr>
      <w:r>
        <w:t>Right-click data pane → Create Parameter</w:t>
      </w:r>
    </w:p>
    <w:p>
      <w:pPr>
        <w:pStyle w:val="ListBullet"/>
      </w:pPr>
      <w:r>
        <w:t>Set data type (String, Integer, Float, Date)</w:t>
      </w:r>
    </w:p>
    <w:p>
      <w:pPr>
        <w:pStyle w:val="ListBullet"/>
      </w:pPr>
      <w:r>
        <w:t>Define allowable values (All, List, Range)</w:t>
      </w:r>
    </w:p>
    <w:p>
      <w:pPr>
        <w:pStyle w:val="ListBullet"/>
      </w:pPr>
      <w:r>
        <w:t>Use in calculated fields: IF [City] = [City Parameter] THEN [Revenue] END</w:t>
      </w:r>
    </w:p>
    <w:p>
      <w:pPr>
        <w:pStyle w:val="ListBullet"/>
      </w:pPr>
      <w:r>
        <w:t>Show Parameter: Right-click → Show Parameter</w:t>
      </w:r>
    </w:p>
    <w:p>
      <w:r>
        <w:rPr>
          <w:b/>
        </w:rPr>
        <w:t xml:space="preserve">⚠️ GOTCHA: </w:t>
      </w:r>
      <w:r>
        <w:t>Filters apply to data. Parameters are inputs that you reference in calculations. Use filters for static, parameters for dynamic.</w:t>
      </w:r>
    </w:p>
    <w:p>
      <w:pPr>
        <w:pStyle w:val="Heading2"/>
      </w:pPr>
      <w:r>
        <w:t>Calculated Fields</w:t>
      </w:r>
    </w:p>
    <w:p>
      <w:r>
        <w:rPr>
          <w:b/>
        </w:rPr>
        <w:t>Real Examples:</w:t>
      </w:r>
    </w:p>
    <w:p>
      <w:pPr>
        <w:pStyle w:val="ListBullet"/>
      </w:pPr>
      <w:r>
        <w:rPr>
          <w:b/>
        </w:rPr>
        <w:t xml:space="preserve">Profit: </w:t>
      </w:r>
      <w:r>
        <w:t>[Revenue] - [Cost]  (Simple math)</w:t>
      </w:r>
    </w:p>
    <w:p>
      <w:pPr>
        <w:pStyle w:val="ListBullet"/>
      </w:pPr>
      <w:r>
        <w:rPr>
          <w:b/>
        </w:rPr>
        <w:t xml:space="preserve">Profit Margin %: </w:t>
      </w:r>
      <w:r>
        <w:t>([Revenue] - [Cost]) / [Revenue] * 100  (Format as Percentage)</w:t>
      </w:r>
    </w:p>
    <w:p>
      <w:pPr>
        <w:pStyle w:val="ListBullet"/>
      </w:pPr>
      <w:r>
        <w:rPr>
          <w:b/>
        </w:rPr>
        <w:t xml:space="preserve">Is Weekend: </w:t>
      </w:r>
      <w:r>
        <w:t>DATEPART("weekday", [Booking Date]) &gt;= 6  (Boolean (True/False))</w:t>
      </w:r>
    </w:p>
    <w:p>
      <w:pPr>
        <w:pStyle w:val="ListBullet"/>
      </w:pPr>
      <w:r>
        <w:rPr>
          <w:b/>
        </w:rPr>
        <w:t xml:space="preserve">Revenue Tier: </w:t>
      </w:r>
      <w:r>
        <w:t>IF [Revenue] &gt; 1000 THEN "High" ELSEIF [Revenue] &gt; 500 THEN "Medium" ELSE "Low" END  (IF/ELSE)</w:t>
      </w:r>
    </w:p>
    <w:p>
      <w:pPr>
        <w:pStyle w:val="ListBullet"/>
      </w:pPr>
      <w:r>
        <w:rPr>
          <w:b/>
        </w:rPr>
        <w:t xml:space="preserve">Month Name: </w:t>
      </w:r>
      <w:r>
        <w:t>DATENAME("month", [Booking Date])  (Extract month name)</w:t>
      </w:r>
    </w:p>
    <w:p>
      <w:r>
        <w:rPr>
          <w:b/>
        </w:rPr>
        <w:t xml:space="preserve">⚠️ GOTCHA: </w:t>
      </w:r>
      <w:r>
        <w:t>Field names are case-sensitive and use brackets: [Revenue] not Revenue.</w:t>
      </w:r>
    </w:p>
    <w:p>
      <w:r>
        <w:rPr>
          <w:b/>
        </w:rPr>
        <w:t xml:space="preserve">⚠️ GOTCHA: </w:t>
      </w:r>
      <w:r>
        <w:t>Aggregations in calcs: SUM([Revenue]) / SUM([Cost]) ≠ AVG([Revenue] / [Cost]). Row-level vs aggregated.</w:t>
      </w:r>
    </w:p>
    <w:p>
      <w:pPr>
        <w:pStyle w:val="Heading2"/>
      </w:pPr>
      <w:r>
        <w:t>Table Calculations (Quick Calcs)</w:t>
      </w:r>
    </w:p>
    <w:p>
      <w:r>
        <w:rPr>
          <w:b/>
        </w:rPr>
        <w:t>Quick Table Calculations:</w:t>
      </w:r>
    </w:p>
    <w:p>
      <w:pPr>
        <w:pStyle w:val="ListBullet"/>
      </w:pPr>
      <w:r>
        <w:t>Right-click measure pill → Quick Table Calculation</w:t>
      </w:r>
    </w:p>
    <w:p>
      <w:pPr>
        <w:pStyle w:val="ListBullet"/>
      </w:pPr>
      <w:r>
        <w:t>Running Total: Cumulative sum (e.g., running total revenue)</w:t>
      </w:r>
    </w:p>
    <w:p>
      <w:pPr>
        <w:pStyle w:val="ListBullet"/>
      </w:pPr>
      <w:r>
        <w:t>Percent of Total: Each value as % of total</w:t>
      </w:r>
    </w:p>
    <w:p>
      <w:pPr>
        <w:pStyle w:val="ListBullet"/>
      </w:pPr>
      <w:r>
        <w:t>Difference: Current value - previous value</w:t>
      </w:r>
    </w:p>
    <w:p>
      <w:pPr>
        <w:pStyle w:val="ListBullet"/>
      </w:pPr>
      <w:r>
        <w:t>Percent Difference: (Current - Previous) / Previous * 100</w:t>
      </w:r>
    </w:p>
    <w:p>
      <w:pPr>
        <w:pStyle w:val="ListBullet"/>
      </w:pPr>
      <w:r>
        <w:t>Moving Average: Average of current + N previous values</w:t>
      </w:r>
    </w:p>
    <w:p>
      <w:r>
        <w:rPr>
          <w:b/>
        </w:rPr>
        <w:t>Real Example: Month-over-Month Growth</w:t>
      </w:r>
    </w:p>
    <w:p>
      <w:pPr>
        <w:pStyle w:val="ListBullet"/>
      </w:pPr>
      <w:r>
        <w:t>Create line chart: Month to Columns, Revenue to Rows</w:t>
      </w:r>
    </w:p>
    <w:p>
      <w:pPr>
        <w:pStyle w:val="ListBullet"/>
      </w:pPr>
      <w:r>
        <w:t>Right-click SUM(Revenue) → Quick Table Calculation → Percent Difference</w:t>
      </w:r>
    </w:p>
    <w:p>
      <w:pPr>
        <w:pStyle w:val="ListBullet"/>
      </w:pPr>
      <w:r>
        <w:t>Click again → Edit Table Calculation → Compute Using: Month</w:t>
      </w:r>
    </w:p>
    <w:p>
      <w:pPr>
        <w:pStyle w:val="ListBullet"/>
      </w:pPr>
      <w:r>
        <w:t>Format as Percentage</w:t>
      </w:r>
    </w:p>
    <w:p>
      <w:r>
        <w:rPr>
          <w:b/>
        </w:rPr>
        <w:t xml:space="preserve">⚠️ GOTCHA: </w:t>
      </w:r>
      <w:r>
        <w:t>"Compute Using" determines direction of calculation. Table (across) vs Pane (down) vs specific dimension.</w:t>
      </w:r>
    </w:p>
    <w:p>
      <w:pPr>
        <w:pStyle w:val="Heading2"/>
      </w:pPr>
      <w:r>
        <w:t>Dashboards: Putting It All Together</w:t>
      </w:r>
    </w:p>
    <w:p>
      <w:pPr>
        <w:pStyle w:val="ListBullet"/>
      </w:pPr>
      <w:r>
        <w:t>Create individual sheets (charts) first</w:t>
      </w:r>
    </w:p>
    <w:p>
      <w:pPr>
        <w:pStyle w:val="ListBullet"/>
      </w:pPr>
      <w:r>
        <w:t>Dashboard → New Dashboard</w:t>
      </w:r>
    </w:p>
    <w:p>
      <w:pPr>
        <w:pStyle w:val="ListBullet"/>
      </w:pPr>
      <w:r>
        <w:t>Drag sheets onto dashboard canvas</w:t>
      </w:r>
    </w:p>
    <w:p>
      <w:pPr>
        <w:pStyle w:val="ListBullet"/>
      </w:pPr>
      <w:r>
        <w:t>Add Filters: Click sheet → Use as Filter (allows click-to-filter)</w:t>
      </w:r>
    </w:p>
    <w:p>
      <w:pPr>
        <w:pStyle w:val="ListBullet"/>
      </w:pPr>
      <w:r>
        <w:t>Add Actions: Dashboard → Actions → Filter/Highlight/URL actions</w:t>
      </w:r>
    </w:p>
    <w:p>
      <w:pPr>
        <w:pStyle w:val="ListBullet"/>
      </w:pPr>
      <w:r>
        <w:t>Resize: Use Tiled (grid) or Floating (overlap) layout</w:t>
      </w:r>
    </w:p>
    <w:p>
      <w:pPr>
        <w:pStyle w:val="ListBullet"/>
      </w:pPr>
      <w:r>
        <w:t>Add text, images, web pages for context</w:t>
      </w:r>
    </w:p>
    <w:p>
      <w:r>
        <w:rPr>
          <w:b/>
        </w:rPr>
        <w:t>Real Example: CharterUP Dashboard</w:t>
      </w:r>
    </w:p>
    <w:p>
      <w:pPr>
        <w:pStyle w:val="ListBullet"/>
      </w:pPr>
      <w:r>
        <w:t>Sheet 1: KPI Summary (Big Number: Total Revenue, Total Bookings, Fleet Utilization %)</w:t>
      </w:r>
    </w:p>
    <w:p>
      <w:pPr>
        <w:pStyle w:val="ListBullet"/>
      </w:pPr>
      <w:r>
        <w:t>Sheet 2: Revenue Trend (Line chart: Date vs Revenue)</w:t>
      </w:r>
    </w:p>
    <w:p>
      <w:pPr>
        <w:pStyle w:val="ListBullet"/>
      </w:pPr>
      <w:r>
        <w:t>Sheet 3: Revenue by City (Bar chart, sorted desc)</w:t>
      </w:r>
    </w:p>
    <w:p>
      <w:pPr>
        <w:pStyle w:val="ListBullet"/>
      </w:pPr>
      <w:r>
        <w:t>Sheet 4: Top 10 Routes (Table: Route, Revenue, Profit Margin)</w:t>
      </w:r>
    </w:p>
    <w:p>
      <w:pPr>
        <w:pStyle w:val="ListBullet"/>
      </w:pPr>
      <w:r>
        <w:t>Dashboard: Combine all sheets, add date filter, add city filter</w:t>
      </w:r>
    </w:p>
    <w:p>
      <w:r>
        <w:rPr>
          <w:b/>
        </w:rPr>
        <w:t xml:space="preserve">⚠️ GOTCHA: </w:t>
      </w:r>
      <w:r>
        <w:t>Dashboard filters apply to all sheets UNLESS you exclude a sheet. Click filter → Apply to Worksheets → Selected.</w:t>
      </w:r>
    </w:p>
    <w:p>
      <w:r>
        <w:rPr>
          <w:b/>
        </w:rPr>
        <w:t xml:space="preserve">⚠️ GOTCHA: </w:t>
      </w:r>
      <w:r>
        <w:t>Performance: Limit dashboards to 5-7 sheets. Too many slows it down. Use extracts, not live connections.</w:t>
      </w:r>
    </w:p>
    <w:p>
      <w:pPr>
        <w:pStyle w:val="Heading2"/>
      </w:pPr>
      <w:r>
        <w:t>Level of Detail (LOD) Expressions</w:t>
      </w:r>
    </w:p>
    <w:p>
      <w:r>
        <w:rPr>
          <w:b/>
        </w:rPr>
        <w:t>Advanced: Control aggregation level</w:t>
      </w:r>
    </w:p>
    <w:p>
      <w:pPr>
        <w:pStyle w:val="ListBullet"/>
      </w:pPr>
      <w:r>
        <w:rPr>
          <w:b/>
        </w:rPr>
        <w:t xml:space="preserve">FIXED: </w:t>
      </w:r>
      <w:r>
        <w:t>{ FIXED [City] : SUM([Revenue]) }  →  Ignore all other dimensions, aggregate by City only</w:t>
      </w:r>
    </w:p>
    <w:p>
      <w:pPr>
        <w:pStyle w:val="ListBullet"/>
      </w:pPr>
      <w:r>
        <w:rPr>
          <w:b/>
        </w:rPr>
        <w:t xml:space="preserve">INCLUDE: </w:t>
      </w:r>
      <w:r>
        <w:t>{ INCLUDE [Product] : AVG([Revenue]) }  →  Include Product even if not in view</w:t>
      </w:r>
    </w:p>
    <w:p>
      <w:pPr>
        <w:pStyle w:val="ListBullet"/>
      </w:pPr>
      <w:r>
        <w:rPr>
          <w:b/>
        </w:rPr>
        <w:t xml:space="preserve">EXCLUDE: </w:t>
      </w:r>
      <w:r>
        <w:t>{ EXCLUDE [Month] : SUM([Revenue]) }  →  Aggregate without considering Month</w:t>
      </w:r>
    </w:p>
    <w:p>
      <w:r>
        <w:rPr>
          <w:b/>
        </w:rPr>
        <w:t>Real Example: Calculate % of Total Revenue per City</w:t>
      </w:r>
    </w:p>
    <w:p>
      <w:r>
        <w:rPr>
          <w:rFonts w:ascii="Courier New" w:hAnsi="Courier New"/>
          <w:sz w:val="16"/>
        </w:rPr>
        <w:t>// Total company revenue (ignore dimensions in view)</w:t>
        <w:br/>
        <w:t>{ FIXED : SUM([Revenue]) }</w:t>
        <w:br/>
        <w:br/>
        <w:t>// % of total</w:t>
        <w:br/>
        <w:t>SUM([Revenue]) / { FIXED : SUM([Revenue]) }</w:t>
      </w:r>
    </w:p>
    <w:p>
      <w:r>
        <w:rPr>
          <w:b/>
        </w:rPr>
        <w:t xml:space="preserve">⚠️ GOTCHA: </w:t>
      </w:r>
      <w:r>
        <w:t>LOD is advanced. For interviews, know it exists but don't stress if you can't write it from scratch.</w:t>
      </w:r>
    </w:p>
    <w:p>
      <w:pPr>
        <w:pStyle w:val="Heading2"/>
      </w:pPr>
      <w:r>
        <w:t>Tableau Interview Tips</w:t>
      </w:r>
    </w:p>
    <w:p>
      <w:pPr>
        <w:pStyle w:val="ListBullet"/>
      </w:pPr>
      <w:r>
        <w:t>Know when to use dimensions vs measures</w:t>
      </w:r>
    </w:p>
    <w:p>
      <w:pPr>
        <w:pStyle w:val="ListBullet"/>
      </w:pPr>
      <w:r>
        <w:t>Explain aggregations clearly (SUM, AVG, COUNT)</w:t>
      </w:r>
    </w:p>
    <w:p>
      <w:pPr>
        <w:pStyle w:val="ListBullet"/>
      </w:pPr>
      <w:r>
        <w:t>Show how you'd use filters vs parameters</w:t>
      </w:r>
    </w:p>
    <w:p>
      <w:pPr>
        <w:pStyle w:val="ListBullet"/>
      </w:pPr>
      <w:r>
        <w:t>Describe a dashboard you built (your Fulton County dashboards!)</w:t>
      </w:r>
    </w:p>
    <w:p>
      <w:pPr>
        <w:pStyle w:val="ListBullet"/>
      </w:pPr>
      <w:r>
        <w:t>Mention performance tips (extracts, limit data, efficient calcs)</w:t>
      </w:r>
    </w:p>
    <w:p>
      <w:pPr>
        <w:pStyle w:val="ListBullet"/>
      </w:pPr>
      <w:r>
        <w:t>Talk about design: clean layout, clear labels, color for meaning not decoration</w:t>
      </w:r>
    </w:p>
    <w:p>
      <w:r>
        <w:br w:type="page"/>
      </w:r>
    </w:p>
    <w:p>
      <w:pPr>
        <w:pStyle w:val="Heading1"/>
      </w:pPr>
      <w:r>
        <w:t>Part 5: Statistical Modeling</w:t>
      </w:r>
    </w:p>
    <w:p>
      <w:pPr>
        <w:pStyle w:val="Heading2"/>
      </w:pPr>
      <w:r>
        <w:t>Linear Regression (Predict Revenue)</w:t>
      </w:r>
    </w:p>
    <w:p>
      <w:r>
        <w:rPr>
          <w:rFonts w:ascii="Courier New" w:hAnsi="Courier New"/>
          <w:sz w:val="16"/>
        </w:rPr>
        <w:t>from sklearn.linear_model import LinearRegression</w:t>
        <w:br/>
        <w:t>from sklearn.model_selection import train_test_split</w:t>
        <w:br/>
        <w:t>from sklearn.metrics import mean_absolute_error, r2_score</w:t>
        <w:br/>
        <w:t>import pandas as pd</w:t>
        <w:br/>
        <w:br/>
        <w:t># Real example: Predict booking revenue</w:t>
        <w:br/>
        <w:t>data = {</w:t>
        <w:br/>
        <w:t xml:space="preserve">    'miles': [50, 100, 150, 200, 80, 120, 180],</w:t>
        <w:br/>
        <w:t xml:space="preserve">    'passengers': [20, 30, 40, 50, 25, 35, 45],</w:t>
        <w:br/>
        <w:t xml:space="preserve">    'is_weekend': [0, 1, 0, 1, 0, 1, 0],</w:t>
        <w:br/>
        <w:t xml:space="preserve">    'revenue': [500, 1000, 1500, 2000, 800, 1200, 1800]</w:t>
        <w:br/>
        <w:t>}</w:t>
        <w:br/>
        <w:t>df = pd.DataFrame(data)</w:t>
        <w:br/>
        <w:br/>
        <w:t># Features and target</w:t>
        <w:br/>
        <w:t>X = df[['miles', 'passengers', 'is_weekend']]</w:t>
        <w:br/>
        <w:t>y = df['revenue']</w:t>
        <w:br/>
        <w:br/>
        <w:t># Split (80/20)</w:t>
        <w:br/>
        <w:t>X_train, X_test, y_train, y_test = train_test_split(X, y, test_size=0.2, random_state=42)</w:t>
        <w:br/>
        <w:br/>
        <w:t># Train</w:t>
        <w:br/>
        <w:t>model = LinearRegression()</w:t>
        <w:br/>
        <w:t>model.fit(X_train, y_train)</w:t>
        <w:br/>
        <w:br/>
        <w:t># Predict</w:t>
        <w:br/>
        <w:t>y_pred = model.predict(X_test)</w:t>
        <w:br/>
        <w:br/>
        <w:t># Evaluate</w:t>
        <w:br/>
        <w:t>mae = mean_absolute_error(y_test, y_pred)</w:t>
        <w:br/>
        <w:t>r2 = r2_score(y_test, y_pred)</w:t>
        <w:br/>
        <w:br/>
        <w:t>print(f'MAE: ${mae:.2f}')  # Average error in dollars</w:t>
        <w:br/>
        <w:t>print(f'R²: {r2:.3f}')     # % variance explained</w:t>
        <w:br/>
        <w:br/>
        <w:t># Interpret coefficients</w:t>
        <w:br/>
        <w:t>for feature, coef in zip(X.columns, model.coef_):</w:t>
        <w:br/>
        <w:t xml:space="preserve">    print(f'{feature}: ${coef:.2f} per unit')</w:t>
      </w:r>
    </w:p>
    <w:p>
      <w:r>
        <w:rPr>
          <w:b/>
        </w:rPr>
        <w:t xml:space="preserve">⚠️ GOTCHA: </w:t>
      </w:r>
      <w:r>
        <w:t>R² can be negative on test set if model is terrible. Always check test R², not just train!</w:t>
      </w:r>
    </w:p>
    <w:p>
      <w:r>
        <w:rPr>
          <w:b/>
        </w:rPr>
        <w:t xml:space="preserve">⚠️ GOTCHA: </w:t>
      </w:r>
      <w:r>
        <w:t>MAE and RMSE are in same units as target (dollars). Lower is better.</w:t>
      </w:r>
    </w:p>
    <w:p>
      <w:pPr>
        <w:pStyle w:val="Heading2"/>
      </w:pPr>
      <w:r>
        <w:t>Logistic Regression (Predict Cancellation)</w:t>
      </w:r>
    </w:p>
    <w:p>
      <w:r>
        <w:rPr>
          <w:rFonts w:ascii="Courier New" w:hAnsi="Courier New"/>
          <w:sz w:val="16"/>
        </w:rPr>
        <w:t>from sklearn.linear_model import LogisticRegression</w:t>
        <w:br/>
        <w:t>from sklearn.metrics import accuracy_score, precision_score, recall_score, roc_auc_score</w:t>
        <w:br/>
        <w:br/>
        <w:t># Real example: Predict if booking will be cancelled</w:t>
        <w:br/>
        <w:t>data = {</w:t>
        <w:br/>
        <w:t xml:space="preserve">    'lead_time_days': [1, 7, 14, 2, 21, 3, 10],  # Days before trip</w:t>
        <w:br/>
        <w:t xml:space="preserve">    'price': [500, 1000, 1500, 600, 2000, 700, 1200],</w:t>
        <w:br/>
        <w:t xml:space="preserve">    'is_weekend': [0, 1, 0, 1, 0, 1, 0],</w:t>
        <w:br/>
        <w:t xml:space="preserve">    'cancelled': [1, 0, 0, 1, 0, 1, 0]  # 1=cancelled, 0=completed</w:t>
        <w:br/>
        <w:t>}</w:t>
        <w:br/>
        <w:t>df = pd.DataFrame(data)</w:t>
        <w:br/>
        <w:br/>
        <w:t>X = df[['lead_time_days', 'price', 'is_weekend']]</w:t>
        <w:br/>
        <w:t>y = df['cancelled']</w:t>
        <w:br/>
        <w:br/>
        <w:t># Split with stratify to maintain class balance</w:t>
        <w:br/>
        <w:t>X_train, X_test, y_train, y_test = train_test_split(X, y, test_size=0.2, stratify=y, random_state=42)</w:t>
        <w:br/>
        <w:br/>
        <w:t># Train</w:t>
        <w:br/>
        <w:t>model = LogisticRegression()</w:t>
        <w:br/>
        <w:t>model.fit(X_train, y_train)</w:t>
        <w:br/>
        <w:br/>
        <w:t># Predict</w:t>
        <w:br/>
        <w:t>y_pred = model.predict(X_test)</w:t>
        <w:br/>
        <w:t>y_pred_proba = model.predict_proba(X_test)[:, 1]  # Probability of cancellation</w:t>
        <w:br/>
        <w:br/>
        <w:t># Evaluate</w:t>
        <w:br/>
        <w:t>print(f'Accuracy: {accuracy_score(y_test, y_pred):.3f}')</w:t>
        <w:br/>
        <w:t>print(f'Precision: {precision_score(y_test, y_pred):.3f}')  # Of predicted cancellations, how many were actual?</w:t>
        <w:br/>
        <w:t>print(f'Recall: {recall_score(y_test, y_pred):.3f}')        # Of actual cancellations, how many did we catch?</w:t>
        <w:br/>
        <w:t>print(f'ROC AUC: {roc_auc_score(y_test, y_pred_proba):.3f}')</w:t>
      </w:r>
    </w:p>
    <w:p>
      <w:r>
        <w:rPr>
          <w:b/>
        </w:rPr>
        <w:t xml:space="preserve">⚠️ GOTCHA: </w:t>
      </w:r>
      <w:r>
        <w:t>Use stratify=y in train_test_split for imbalanced classes. Otherwise test set might have zero cancellations!</w:t>
      </w:r>
    </w:p>
    <w:p>
      <w:r>
        <w:rPr>
          <w:b/>
        </w:rPr>
        <w:t xml:space="preserve">⚠️ GOTCHA: </w:t>
      </w:r>
      <w:r>
        <w:t>Accuracy is misleading if classes are imbalanced (95% complete, 5% cancelled). Focus on precision/recall.</w:t>
      </w:r>
    </w:p>
    <w:p>
      <w:pPr>
        <w:pStyle w:val="Heading2"/>
      </w:pPr>
      <w:r>
        <w:t>Time Series Forecasting</w:t>
      </w:r>
    </w:p>
    <w:p>
      <w:r>
        <w:rPr>
          <w:rFonts w:ascii="Courier New" w:hAnsi="Courier New"/>
          <w:sz w:val="16"/>
        </w:rPr>
        <w:t>from prophet import Prophet</w:t>
        <w:br/>
        <w:t>import pandas as pd</w:t>
        <w:br/>
        <w:br/>
        <w:t># Real example: Forecast daily bookings</w:t>
        <w:br/>
        <w:t>daily = pd.DataFrame({</w:t>
        <w:br/>
        <w:t xml:space="preserve">    'ds': pd.date_range('2024-01-01', periods=90),  # Prophet needs 'ds' column</w:t>
        <w:br/>
        <w:t xml:space="preserve">    'y': [45, 50, 48, 52, 60, 55, 58, 62, 65, 70] * 9  # Prophet needs 'y' column</w:t>
        <w:br/>
        <w:t>})</w:t>
        <w:br/>
        <w:br/>
        <w:t># Train model</w:t>
        <w:br/>
        <w:t>model = Prophet(yearly_seasonality=False, weekly_seasonality=True)</w:t>
        <w:br/>
        <w:t>model.fit(daily)</w:t>
        <w:br/>
        <w:br/>
        <w:t># Forecast next 30 days</w:t>
        <w:br/>
        <w:t>future = model.make_future_dataframe(periods=30)</w:t>
        <w:br/>
        <w:t>forecast = model.predict(future)</w:t>
        <w:br/>
        <w:br/>
        <w:t># Get predictions</w:t>
        <w:br/>
        <w:t>print(forecast[['ds', 'yhat', 'yhat_lower', 'yhat_upper']].tail(30))</w:t>
        <w:br/>
        <w:br/>
        <w:t># Plot</w:t>
        <w:br/>
        <w:t>model.plot(forecast)</w:t>
        <w:br/>
        <w:t>model.plot_components(forecast)  # Shows trend, weekly seasonality</w:t>
      </w:r>
    </w:p>
    <w:p>
      <w:r>
        <w:rPr>
          <w:b/>
        </w:rPr>
        <w:t xml:space="preserve">⚠️ GOTCHA: </w:t>
      </w:r>
      <w:r>
        <w:t>Prophet requires columns named exactly "ds" (date) and "y" (value). Rename before fitting!</w:t>
      </w:r>
    </w:p>
    <w:p>
      <w:r>
        <w:rPr>
          <w:b/>
        </w:rPr>
        <w:t xml:space="preserve">⚠️ GOTCHA: </w:t>
      </w:r>
      <w:r>
        <w:t>For time series, NEVER shuffle data. Use time-based split (e.g., first 80% train, last 20% test).</w:t>
      </w:r>
    </w:p>
    <w:p>
      <w:r>
        <w:br w:type="page"/>
      </w:r>
    </w:p>
    <w:p>
      <w:pPr>
        <w:pStyle w:val="Heading1"/>
      </w:pPr>
      <w:r>
        <w:t>Part 6: Model Evaluation</w:t>
      </w:r>
    </w:p>
    <w:p>
      <w:pPr>
        <w:pStyle w:val="Heading2"/>
      </w:pPr>
      <w:r>
        <w:t>Regression Metrics</w:t>
      </w:r>
    </w:p>
    <w:p>
      <w:r>
        <w:rPr>
          <w:b/>
        </w:rPr>
        <w:t xml:space="preserve">MAE (Mean Absolute Error): </w:t>
      </w:r>
      <w:r>
        <w:t>Average error in same units as target. Example: MAE = $50 means avg off by $50</w:t>
      </w:r>
    </w:p>
    <w:p>
      <w:r>
        <w:rPr>
          <w:b/>
        </w:rPr>
        <w:t xml:space="preserve">RMSE (Root Mean Squared Error): </w:t>
      </w:r>
      <w:r>
        <w:t>Penalizes large errors more than MAE. Example: RMSE &gt; MAE when big errors exist</w:t>
      </w:r>
    </w:p>
    <w:p>
      <w:r>
        <w:rPr>
          <w:b/>
        </w:rPr>
        <w:t xml:space="preserve">R² (R-squared): </w:t>
      </w:r>
      <w:r>
        <w:t>% of variance explained. 0-1 scale.. Example: R²=0.7 means model explains 70% of variance</w:t>
      </w:r>
    </w:p>
    <w:p>
      <w:pPr>
        <w:pStyle w:val="Heading2"/>
      </w:pPr>
      <w:r>
        <w:t>Classification Metrics</w:t>
      </w:r>
    </w:p>
    <w:p>
      <w:r>
        <w:rPr>
          <w:b/>
        </w:rPr>
        <w:t xml:space="preserve">Accuracy: </w:t>
      </w:r>
      <w:r>
        <w:t>Correct predictions / Total. Misleading if classes imbalanced</w:t>
      </w:r>
    </w:p>
    <w:p>
      <w:r>
        <w:rPr>
          <w:b/>
        </w:rPr>
        <w:t xml:space="preserve">Precision: </w:t>
      </w:r>
      <w:r>
        <w:t>TP / (TP + FP). Of predicted positives, how many are correct?</w:t>
      </w:r>
    </w:p>
    <w:p>
      <w:r>
        <w:rPr>
          <w:b/>
        </w:rPr>
        <w:t xml:space="preserve">Recall: </w:t>
      </w:r>
      <w:r>
        <w:t>TP / (TP + FN). Of actual positives, how many did we catch?</w:t>
      </w:r>
    </w:p>
    <w:p>
      <w:r>
        <w:rPr>
          <w:b/>
        </w:rPr>
        <w:t xml:space="preserve">F1 Score: </w:t>
      </w:r>
      <w:r>
        <w:t>2 * (Precision * Recall) / (Precision + Recall). Balance precision and recall</w:t>
      </w:r>
    </w:p>
    <w:p>
      <w:r>
        <w:rPr>
          <w:b/>
        </w:rPr>
        <w:t xml:space="preserve">ROC AUC: </w:t>
      </w:r>
      <w:r>
        <w:t>Area under ROC curve. 0.5=random, 1.0=perfect. Measures discrimination</w:t>
      </w:r>
    </w:p>
    <w:p>
      <w:r>
        <w:rPr>
          <w:b/>
        </w:rPr>
        <w:t xml:space="preserve">⚠️ GOTCHA: </w:t>
      </w:r>
      <w:r>
        <w:t>High accuracy doesn't mean good model! If 95% complete and you always predict "complete", accuracy=95% but recall for cancellations=0%.</w:t>
      </w:r>
    </w:p>
    <w:p>
      <w:pPr>
        <w:pStyle w:val="Heading2"/>
      </w:pPr>
      <w:r>
        <w:t>Overfitting vs Underfitting</w:t>
      </w:r>
    </w:p>
    <w:p>
      <w:r>
        <w:rPr>
          <w:b/>
        </w:rPr>
        <w:t xml:space="preserve">Overfitting: </w:t>
      </w:r>
      <w:r>
        <w:t>High train accuracy, low test accuracy. Model memorized training data.</w:t>
      </w:r>
    </w:p>
    <w:p>
      <w:pPr>
        <w:pStyle w:val="ListBullet"/>
      </w:pPr>
      <w:r>
        <w:t>Fix: Simpler model, more data, regularization, cross-validation</w:t>
      </w:r>
    </w:p>
    <w:p>
      <w:r>
        <w:rPr>
          <w:b/>
        </w:rPr>
        <w:t xml:space="preserve">Underfitting: </w:t>
      </w:r>
      <w:r>
        <w:t>Low train AND test accuracy. Model too simple.</w:t>
      </w:r>
    </w:p>
    <w:p>
      <w:pPr>
        <w:pStyle w:val="ListBullet"/>
      </w:pPr>
      <w:r>
        <w:t>Fix: More complex model, add features, reduce regularization</w:t>
      </w:r>
    </w:p>
    <w:p>
      <w:r>
        <w:rPr>
          <w:b/>
        </w:rPr>
        <w:t xml:space="preserve">⚠️ GOTCHA: </w:t>
      </w:r>
      <w:r>
        <w:t>ALWAYS check test set performance. Train accuracy alone is meaningless!</w:t>
      </w:r>
    </w:p>
    <w:p>
      <w:r>
        <w:br w:type="page"/>
      </w:r>
    </w:p>
    <w:p>
      <w:pPr>
        <w:pStyle w:val="Heading1"/>
      </w:pPr>
      <w:r>
        <w:t>Quick Reference: When to Use Which Model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Model</w:t>
            </w:r>
          </w:p>
        </w:tc>
        <w:tc>
          <w:tcPr>
            <w:tcW w:type="dxa" w:w="2880"/>
          </w:tcPr>
          <w:p>
            <w:r>
              <w:rPr>
                <w:b/>
              </w:rPr>
              <w:t>Use When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Example</w:t>
            </w:r>
          </w:p>
        </w:tc>
      </w:tr>
      <w:tr>
        <w:tc>
          <w:tcPr>
            <w:tcW w:type="dxa" w:w="2880"/>
          </w:tcPr>
          <w:p>
            <w:r>
              <w:t>Linear Regression</w:t>
            </w:r>
          </w:p>
        </w:tc>
        <w:tc>
          <w:tcPr>
            <w:tcW w:type="dxa" w:w="2880"/>
          </w:tcPr>
          <w:p>
            <w:r>
              <w:t>Predict continuous value</w:t>
            </w:r>
          </w:p>
        </w:tc>
        <w:tc>
          <w:tcPr>
            <w:tcW w:type="dxa" w:w="2880"/>
          </w:tcPr>
          <w:p>
            <w:r>
              <w:t>Revenue, duration, demand</w:t>
            </w:r>
          </w:p>
        </w:tc>
      </w:tr>
      <w:tr>
        <w:tc>
          <w:tcPr>
            <w:tcW w:type="dxa" w:w="2880"/>
          </w:tcPr>
          <w:p>
            <w:r>
              <w:t>Logistic Regression</w:t>
            </w:r>
          </w:p>
        </w:tc>
        <w:tc>
          <w:tcPr>
            <w:tcW w:type="dxa" w:w="2880"/>
          </w:tcPr>
          <w:p>
            <w:r>
              <w:t>Binary classification</w:t>
            </w:r>
          </w:p>
        </w:tc>
        <w:tc>
          <w:tcPr>
            <w:tcW w:type="dxa" w:w="2880"/>
          </w:tcPr>
          <w:p>
            <w:r>
              <w:t>Cancel yes/no, churn yes/no</w:t>
            </w:r>
          </w:p>
        </w:tc>
      </w:tr>
      <w:tr>
        <w:tc>
          <w:tcPr>
            <w:tcW w:type="dxa" w:w="2880"/>
          </w:tcPr>
          <w:p>
            <w:r>
              <w:t>Random Forest</w:t>
            </w:r>
          </w:p>
        </w:tc>
        <w:tc>
          <w:tcPr>
            <w:tcW w:type="dxa" w:w="2880"/>
          </w:tcPr>
          <w:p>
            <w:r>
              <w:t>Non-linear, feature importance</w:t>
            </w:r>
          </w:p>
        </w:tc>
        <w:tc>
          <w:tcPr>
            <w:tcW w:type="dxa" w:w="2880"/>
          </w:tcPr>
          <w:p>
            <w:r>
              <w:t>Predict case duration (your Fulton project!)</w:t>
            </w:r>
          </w:p>
        </w:tc>
      </w:tr>
      <w:tr>
        <w:tc>
          <w:tcPr>
            <w:tcW w:type="dxa" w:w="2880"/>
          </w:tcPr>
          <w:p>
            <w:r>
              <w:t>XGBoost</w:t>
            </w:r>
          </w:p>
        </w:tc>
        <w:tc>
          <w:tcPr>
            <w:tcW w:type="dxa" w:w="2880"/>
          </w:tcPr>
          <w:p>
            <w:r>
              <w:t>Best performance, handles missing data</w:t>
            </w:r>
          </w:p>
        </w:tc>
        <w:tc>
          <w:tcPr>
            <w:tcW w:type="dxa" w:w="2880"/>
          </w:tcPr>
          <w:p>
            <w:r>
              <w:t>Kaggle competitions, production models</w:t>
            </w:r>
          </w:p>
        </w:tc>
      </w:tr>
      <w:tr>
        <w:tc>
          <w:tcPr>
            <w:tcW w:type="dxa" w:w="2880"/>
          </w:tcPr>
          <w:p>
            <w:r>
              <w:t>Prophet</w:t>
            </w:r>
          </w:p>
        </w:tc>
        <w:tc>
          <w:tcPr>
            <w:tcW w:type="dxa" w:w="2880"/>
          </w:tcPr>
          <w:p>
            <w:r>
              <w:t>Time series with seasonality/holidays</w:t>
            </w:r>
          </w:p>
        </w:tc>
        <w:tc>
          <w:tcPr>
            <w:tcW w:type="dxa" w:w="2880"/>
          </w:tcPr>
          <w:p>
            <w:r>
              <w:t>Forecast daily bookings</w:t>
            </w:r>
          </w:p>
        </w:tc>
      </w:tr>
      <w:tr>
        <w:tc>
          <w:tcPr>
            <w:tcW w:type="dxa" w:w="2880"/>
          </w:tcPr>
          <w:p>
            <w:r>
              <w:t>ARIMA</w:t>
            </w:r>
          </w:p>
        </w:tc>
        <w:tc>
          <w:tcPr>
            <w:tcW w:type="dxa" w:w="2880"/>
          </w:tcPr>
          <w:p>
            <w:r>
              <w:t>Time series trend + seasonality</w:t>
            </w:r>
          </w:p>
        </w:tc>
        <w:tc>
          <w:tcPr>
            <w:tcW w:type="dxa" w:w="2880"/>
          </w:tcPr>
          <w:p>
            <w:r>
              <w:t>Classic forecasting method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